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50" w:rsidRDefault="008E6C50" w:rsidP="00EF0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67170" cy="9026844"/>
            <wp:effectExtent l="19050" t="0" r="5080" b="0"/>
            <wp:docPr id="1" name="Рисунок 1" descr="D:\директор\КОЛЛЕКТИВНЫЙ ДОГОВОР\коллективный договор от 02.11.2020\изменения 2021\11.08.2021 изм №2\тит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ректор\КОЛЛЕКТИВНЫЙ ДОГОВОР\коллективный договор от 02.11.2020\изменения 2021\11.08.2021 изм №2\тит.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9026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50" w:rsidRDefault="008E6C50" w:rsidP="00EF0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D2E" w:rsidRDefault="009501C8" w:rsidP="00EF0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Внести </w:t>
      </w:r>
      <w:r w:rsidR="008550A2">
        <w:rPr>
          <w:rFonts w:ascii="Times New Roman" w:hAnsi="Times New Roman" w:cs="Times New Roman"/>
          <w:sz w:val="28"/>
          <w:szCs w:val="28"/>
        </w:rPr>
        <w:t xml:space="preserve">с </w:t>
      </w:r>
      <w:r w:rsidR="0029471C">
        <w:rPr>
          <w:rFonts w:ascii="Times New Roman" w:hAnsi="Times New Roman" w:cs="Times New Roman"/>
          <w:sz w:val="28"/>
          <w:szCs w:val="28"/>
        </w:rPr>
        <w:t>12.08</w:t>
      </w:r>
      <w:r>
        <w:rPr>
          <w:rFonts w:ascii="Times New Roman" w:hAnsi="Times New Roman" w:cs="Times New Roman"/>
          <w:sz w:val="28"/>
          <w:szCs w:val="28"/>
        </w:rPr>
        <w:t>.2021г. в Приложение № 1</w:t>
      </w:r>
      <w:r w:rsidR="00EF0D2E">
        <w:rPr>
          <w:rFonts w:ascii="Times New Roman" w:hAnsi="Times New Roman" w:cs="Times New Roman"/>
          <w:sz w:val="28"/>
          <w:szCs w:val="28"/>
        </w:rPr>
        <w:t xml:space="preserve"> коллективного договора Муниципального бюджетного общеобразовательного учреждения «</w:t>
      </w:r>
      <w:proofErr w:type="spellStart"/>
      <w:r w:rsidR="00EF0D2E"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 w:rsidR="00EF0D2E">
        <w:rPr>
          <w:rFonts w:ascii="Times New Roman" w:hAnsi="Times New Roman" w:cs="Times New Roman"/>
          <w:sz w:val="28"/>
          <w:szCs w:val="28"/>
        </w:rPr>
        <w:t xml:space="preserve"> средняя школа»,  «</w:t>
      </w: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  <w:r w:rsidR="00EF0D2E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 w:rsidR="00EF0D2E"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 w:rsidR="00EF0D2E">
        <w:rPr>
          <w:rFonts w:ascii="Times New Roman" w:hAnsi="Times New Roman" w:cs="Times New Roman"/>
          <w:sz w:val="28"/>
          <w:szCs w:val="28"/>
        </w:rPr>
        <w:t xml:space="preserve"> средняя школа» (далее - Положение) следующие </w:t>
      </w:r>
      <w:r>
        <w:rPr>
          <w:rFonts w:ascii="Times New Roman" w:hAnsi="Times New Roman" w:cs="Times New Roman"/>
          <w:sz w:val="28"/>
          <w:szCs w:val="28"/>
        </w:rPr>
        <w:t>дополнение</w:t>
      </w:r>
      <w:r w:rsidR="00EF0D2E">
        <w:rPr>
          <w:rFonts w:ascii="Times New Roman" w:hAnsi="Times New Roman" w:cs="Times New Roman"/>
          <w:sz w:val="28"/>
          <w:szCs w:val="28"/>
        </w:rPr>
        <w:t>:</w:t>
      </w:r>
    </w:p>
    <w:p w:rsidR="00EF0D2E" w:rsidRDefault="00EF0D2E" w:rsidP="00EF0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 </w:t>
      </w:r>
      <w:r w:rsidR="009501C8">
        <w:rPr>
          <w:rFonts w:ascii="Times New Roman" w:hAnsi="Times New Roman" w:cs="Times New Roman"/>
          <w:sz w:val="28"/>
          <w:szCs w:val="28"/>
        </w:rPr>
        <w:t xml:space="preserve">коллективного договора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Саргатского района Омской области  </w:t>
      </w:r>
      <w:r w:rsidR="003C1443">
        <w:rPr>
          <w:rFonts w:ascii="Times New Roman" w:hAnsi="Times New Roman" w:cs="Times New Roman"/>
          <w:sz w:val="28"/>
          <w:szCs w:val="28"/>
        </w:rPr>
        <w:t>изменить</w:t>
      </w:r>
      <w:r w:rsidR="009501C8">
        <w:rPr>
          <w:rFonts w:ascii="Times New Roman" w:hAnsi="Times New Roman" w:cs="Times New Roman"/>
          <w:sz w:val="28"/>
          <w:szCs w:val="28"/>
        </w:rPr>
        <w:t xml:space="preserve"> </w:t>
      </w:r>
      <w:r w:rsidR="003C1443">
        <w:rPr>
          <w:rFonts w:ascii="Times New Roman" w:hAnsi="Times New Roman" w:cs="Times New Roman"/>
          <w:sz w:val="28"/>
          <w:szCs w:val="28"/>
        </w:rPr>
        <w:t>пункт</w:t>
      </w:r>
      <w:r w:rsidR="005F104A">
        <w:rPr>
          <w:rFonts w:ascii="Times New Roman" w:hAnsi="Times New Roman" w:cs="Times New Roman"/>
          <w:sz w:val="28"/>
          <w:szCs w:val="28"/>
        </w:rPr>
        <w:t xml:space="preserve"> </w:t>
      </w:r>
      <w:r w:rsidR="003C1443">
        <w:rPr>
          <w:rFonts w:ascii="Times New Roman" w:hAnsi="Times New Roman" w:cs="Times New Roman"/>
          <w:sz w:val="28"/>
          <w:szCs w:val="28"/>
        </w:rPr>
        <w:t xml:space="preserve">5.12.9. </w:t>
      </w:r>
      <w:r w:rsidR="005F104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C1443">
        <w:rPr>
          <w:rFonts w:ascii="Times New Roman" w:hAnsi="Times New Roman" w:cs="Times New Roman"/>
          <w:sz w:val="28"/>
          <w:szCs w:val="28"/>
        </w:rPr>
        <w:t>ст. 128</w:t>
      </w:r>
      <w:r w:rsidR="005F104A">
        <w:rPr>
          <w:rFonts w:ascii="Times New Roman" w:hAnsi="Times New Roman" w:cs="Times New Roman"/>
          <w:sz w:val="28"/>
          <w:szCs w:val="28"/>
        </w:rPr>
        <w:t xml:space="preserve"> ТК РФ</w:t>
      </w:r>
      <w:r w:rsidR="003C1443">
        <w:rPr>
          <w:rFonts w:ascii="Times New Roman" w:hAnsi="Times New Roman" w:cs="Times New Roman"/>
          <w:sz w:val="28"/>
          <w:szCs w:val="28"/>
        </w:rPr>
        <w:t xml:space="preserve"> и читать в следующей редакции</w:t>
      </w:r>
      <w:r w:rsidR="009501C8">
        <w:rPr>
          <w:rFonts w:ascii="Times New Roman" w:hAnsi="Times New Roman" w:cs="Times New Roman"/>
          <w:sz w:val="28"/>
          <w:szCs w:val="28"/>
        </w:rPr>
        <w:t>:</w:t>
      </w:r>
    </w:p>
    <w:p w:rsidR="0029471C" w:rsidRPr="0036484E" w:rsidRDefault="0029471C" w:rsidP="0029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5.12.9. Работодатель обязан на основании письменного заявления работника предоставить отпуск без сохранения заработной платы в следующих случаях:</w:t>
      </w:r>
    </w:p>
    <w:p w:rsidR="0029471C" w:rsidRPr="0036484E" w:rsidRDefault="0029471C" w:rsidP="0029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участникам Великой Отечественной войны - до 35 календарных дней в году; </w:t>
      </w:r>
    </w:p>
    <w:p w:rsidR="0029471C" w:rsidRPr="0036484E" w:rsidRDefault="0029471C" w:rsidP="0029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работающим пенсионерам по старости (по возрасту) - до 14 календарных дней в году; </w:t>
      </w:r>
    </w:p>
    <w:p w:rsidR="0029471C" w:rsidRPr="0036484E" w:rsidRDefault="0029471C" w:rsidP="0029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принудительного исполнения,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</w:t>
      </w:r>
      <w:proofErr w:type="gramEnd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в году;</w:t>
      </w:r>
    </w:p>
    <w:p w:rsidR="0029471C" w:rsidRPr="0036484E" w:rsidRDefault="0029471C" w:rsidP="0029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работающим инвалидам - до 60 календарных дней в году;</w:t>
      </w:r>
    </w:p>
    <w:p w:rsidR="0029471C" w:rsidRDefault="0029471C" w:rsidP="0029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работникам в случаях рождения ребенка, регистрации брака, смерти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близких родственников - до пяти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дней;</w:t>
      </w:r>
    </w:p>
    <w:p w:rsidR="0029471C" w:rsidRPr="0036484E" w:rsidRDefault="0029471C" w:rsidP="00294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других случаях, предусмотренных настоящим Кодексом, иными федеральными законами либо коллективным договором.</w:t>
      </w:r>
    </w:p>
    <w:p w:rsidR="00BF764B" w:rsidRDefault="00BF764B" w:rsidP="00BF76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64B" w:rsidRPr="00BF764B" w:rsidRDefault="00BF764B" w:rsidP="00BF76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1 коллективного договора  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Саргатского района Омской области  изменить пункт 5.12.4. согласно ст. 262.2 ТК РФ и читать в следующей редакции:</w:t>
      </w:r>
    </w:p>
    <w:p w:rsidR="00BF764B" w:rsidRPr="00BF764B" w:rsidRDefault="00BF764B" w:rsidP="00BF764B">
      <w:pPr>
        <w:tabs>
          <w:tab w:val="left" w:pos="1513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5.12.4</w:t>
      </w: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.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Ежегодный оплачиваемый отпуск (основной, дополнительный) предоставля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 Работнику в соответствии с графиком отпусков, согласованным с работодателем. </w:t>
      </w:r>
      <w:r w:rsidRPr="00BF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9501C8" w:rsidRPr="005F104A" w:rsidRDefault="009501C8" w:rsidP="00EF0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84E" w:rsidRPr="0036484E" w:rsidRDefault="0036484E" w:rsidP="0036484E">
      <w:pPr>
        <w:keepNext/>
        <w:keepLines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ПРАВИЛА</w:t>
      </w:r>
    </w:p>
    <w:p w:rsidR="0036484E" w:rsidRPr="0036484E" w:rsidRDefault="0036484E" w:rsidP="0036484E">
      <w:pPr>
        <w:keepNext/>
        <w:keepLines/>
        <w:spacing w:after="275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1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ВНУТРЕННЕГО ТРУДОВОГО РАСПОРЯДКА </w:t>
      </w:r>
      <w:bookmarkEnd w:id="0"/>
    </w:p>
    <w:p w:rsidR="0036484E" w:rsidRPr="0036484E" w:rsidRDefault="0036484E" w:rsidP="0036484E">
      <w:pPr>
        <w:keepNext/>
        <w:keepLines/>
        <w:spacing w:after="275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бюджетного общеобразовательного учреждения </w:t>
      </w:r>
      <w:r w:rsidRPr="0036484E">
        <w:rPr>
          <w:rFonts w:ascii="Times New Roman" w:eastAsia="Times New Roman" w:hAnsi="Times New Roman" w:cs="Times New Roman"/>
          <w:bCs/>
          <w:sz w:val="28"/>
          <w:szCs w:val="28"/>
        </w:rPr>
        <w:br/>
        <w:t>«</w:t>
      </w:r>
      <w:proofErr w:type="spellStart"/>
      <w:r w:rsidRPr="0036484E">
        <w:rPr>
          <w:rFonts w:ascii="Times New Roman" w:eastAsia="Times New Roman" w:hAnsi="Times New Roman" w:cs="Times New Roman"/>
          <w:bCs/>
          <w:sz w:val="28"/>
          <w:szCs w:val="28"/>
        </w:rPr>
        <w:t>Новотроицкая</w:t>
      </w:r>
      <w:proofErr w:type="spellEnd"/>
      <w:r w:rsidRPr="0036484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школа»</w:t>
      </w: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6484E">
        <w:rPr>
          <w:rFonts w:ascii="Times New Roman" w:eastAsia="Times New Roman" w:hAnsi="Times New Roman" w:cs="Times New Roman"/>
          <w:bCs/>
          <w:sz w:val="28"/>
          <w:szCs w:val="28"/>
        </w:rPr>
        <w:t>Саргатского муниципального района Омской области</w:t>
      </w:r>
    </w:p>
    <w:p w:rsidR="0036484E" w:rsidRPr="0036484E" w:rsidRDefault="0036484E" w:rsidP="0036484E">
      <w:pPr>
        <w:keepNext/>
        <w:keepLines/>
        <w:spacing w:after="0" w:line="23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6484E" w:rsidRPr="0036484E" w:rsidRDefault="0036484E" w:rsidP="0036484E">
      <w:pPr>
        <w:numPr>
          <w:ilvl w:val="0"/>
          <w:numId w:val="2"/>
        </w:numPr>
        <w:tabs>
          <w:tab w:val="left" w:pos="1177"/>
        </w:tabs>
        <w:spacing w:after="0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 Правилами внутреннего трудового распорядка (далее - Правила) уста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навливается единый трудовой распорядок работников муниципального бюджетного общеобразовательного учреждения «</w:t>
      </w:r>
      <w:proofErr w:type="spellStart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Новотроицкая</w:t>
      </w:r>
      <w:proofErr w:type="spellEnd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школа» Саргатского муниципального района Омской области (далее – Учреждение).</w:t>
      </w:r>
    </w:p>
    <w:p w:rsidR="0036484E" w:rsidRPr="0036484E" w:rsidRDefault="0036484E" w:rsidP="0036484E">
      <w:pPr>
        <w:numPr>
          <w:ilvl w:val="0"/>
          <w:numId w:val="2"/>
        </w:numPr>
        <w:tabs>
          <w:tab w:val="left" w:pos="1162"/>
        </w:tabs>
        <w:spacing w:after="0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составлены в соответствии с Трудовым кодексом РФ, Федеральным законом «Об образовании в РФ», Коллективным договором, Уставом Учреждения, должностными инст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рукциями работников, иными нормативными правовыми актами. Правила регулируют порядок приема и увольнения работников Учреждения,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Учреждении.</w:t>
      </w:r>
    </w:p>
    <w:p w:rsidR="0036484E" w:rsidRPr="0036484E" w:rsidRDefault="0036484E" w:rsidP="0036484E">
      <w:pPr>
        <w:numPr>
          <w:ilvl w:val="0"/>
          <w:numId w:val="2"/>
        </w:numPr>
        <w:tabs>
          <w:tab w:val="left" w:pos="1148"/>
        </w:tabs>
        <w:spacing w:after="0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имеют целью способствовать укреплению трудовой дисциплины, рациональ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ному использованию рабочего времени и созданию условий для эффективной работы.</w:t>
      </w:r>
    </w:p>
    <w:p w:rsidR="0036484E" w:rsidRPr="0036484E" w:rsidRDefault="0036484E" w:rsidP="0036484E">
      <w:pPr>
        <w:numPr>
          <w:ilvl w:val="0"/>
          <w:numId w:val="2"/>
        </w:numPr>
        <w:tabs>
          <w:tab w:val="left" w:pos="1148"/>
        </w:tabs>
        <w:spacing w:after="0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утверждены руководителем Учреждения с учетом мнения профсоюзной организации учреждения.</w:t>
      </w:r>
    </w:p>
    <w:p w:rsidR="0036484E" w:rsidRPr="0036484E" w:rsidRDefault="0036484E" w:rsidP="0036484E">
      <w:pPr>
        <w:numPr>
          <w:ilvl w:val="0"/>
          <w:numId w:val="2"/>
        </w:numPr>
        <w:tabs>
          <w:tab w:val="left" w:pos="1148"/>
        </w:tabs>
        <w:spacing w:after="0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на работу до подписания трудового договора администрация Учреждения обязана ознакомить работника с Прави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лами под роспись.</w:t>
      </w:r>
    </w:p>
    <w:p w:rsidR="0036484E" w:rsidRPr="0036484E" w:rsidRDefault="0036484E" w:rsidP="0036484E">
      <w:pPr>
        <w:numPr>
          <w:ilvl w:val="0"/>
          <w:numId w:val="2"/>
        </w:numPr>
        <w:tabs>
          <w:tab w:val="left" w:pos="1143"/>
        </w:tabs>
        <w:spacing w:after="236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являются приложением к коллективному договору от «02» ноября 2020 года, действующему в Учреждении.</w:t>
      </w:r>
    </w:p>
    <w:p w:rsidR="0036484E" w:rsidRPr="0036484E" w:rsidRDefault="0036484E" w:rsidP="0036484E">
      <w:pPr>
        <w:keepNext/>
        <w:keepLines/>
        <w:spacing w:after="0" w:line="278" w:lineRule="exact"/>
        <w:ind w:left="760" w:right="24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приема и увольнения работников</w:t>
      </w:r>
    </w:p>
    <w:p w:rsidR="0036484E" w:rsidRPr="0036484E" w:rsidRDefault="0036484E" w:rsidP="0036484E">
      <w:pPr>
        <w:keepNext/>
        <w:keepLines/>
        <w:spacing w:after="0" w:line="278" w:lineRule="exact"/>
        <w:ind w:left="760" w:right="24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/>
          <w:bCs/>
        </w:rPr>
        <w:t>2.1</w:t>
      </w: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. Прием на работу</w:t>
      </w:r>
      <w:bookmarkEnd w:id="1"/>
    </w:p>
    <w:p w:rsidR="0036484E" w:rsidRPr="0036484E" w:rsidRDefault="0036484E" w:rsidP="0036484E">
      <w:pPr>
        <w:numPr>
          <w:ilvl w:val="0"/>
          <w:numId w:val="3"/>
        </w:numPr>
        <w:tabs>
          <w:tab w:val="left" w:pos="1537"/>
        </w:tabs>
        <w:spacing w:after="0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реализуют свое право на труд путем заключения трудового договора о работе в данном Учреждении.</w:t>
      </w:r>
    </w:p>
    <w:p w:rsidR="0036484E" w:rsidRPr="0036484E" w:rsidRDefault="0036484E" w:rsidP="0036484E">
      <w:pPr>
        <w:numPr>
          <w:ilvl w:val="0"/>
          <w:numId w:val="3"/>
        </w:numPr>
        <w:tabs>
          <w:tab w:val="left" w:pos="1465"/>
        </w:tabs>
        <w:spacing w:after="0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договор заключается в соответствии с требованиями трудового законодательства и составляется в двух экземплярах по одному для каждой из сторон: работника и Учреждения.</w:t>
      </w:r>
    </w:p>
    <w:p w:rsidR="0036484E" w:rsidRPr="0036484E" w:rsidRDefault="0036484E" w:rsidP="0036484E">
      <w:pPr>
        <w:numPr>
          <w:ilvl w:val="0"/>
          <w:numId w:val="3"/>
        </w:numPr>
        <w:tabs>
          <w:tab w:val="left" w:pos="1474"/>
        </w:tabs>
        <w:spacing w:after="0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 xml:space="preserve">            При заключении трудового договора работник предоставляет работодателю следующие документы: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t>-паспорт или иной документ, удостоверяющий личность;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-трудовую книжку и (или) сведения о трудовой деятельности (статья 66.1 Трудового Кодекса РФ- далее ТК РФ), за исключением случаев, если трудовой договор заключается впервые;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-документ,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lastRenderedPageBreak/>
        <w:t>-документы воинского учета - для военнообязанных и лиц, подлежащих призыву на военную службу;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-документ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-справку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ТК РФ,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 xml:space="preserve">-справку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6484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36484E">
        <w:rPr>
          <w:rFonts w:ascii="Times New Roman" w:eastAsia="Times New Roman" w:hAnsi="Times New Roman" w:cs="Times New Roman"/>
          <w:sz w:val="28"/>
          <w:szCs w:val="28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6484E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36484E">
        <w:rPr>
          <w:rFonts w:ascii="Times New Roman" w:eastAsia="Times New Roman" w:hAnsi="Times New Roman" w:cs="Times New Roman"/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В отдельных случаях с учетом специфики работы ТК РФ,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лица, поступающего на работу, документы помимо предусмотренных ТК РФ,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 xml:space="preserve">При заключении трудового договора впервые работодателем оформляется трудовая книжка (за исключением случаев, если в соответствии с ТК РФ , иным федеральным законом трудовая книжка на работника не оформляется). В случае, если на лицо, поступающее на работу впервые, не был открыт индивидуальный лицевой счет, 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:rsidR="0036484E" w:rsidRPr="0036484E" w:rsidRDefault="0036484E" w:rsidP="0036484E">
      <w:pPr>
        <w:shd w:val="clear" w:color="auto" w:fill="FFFFFF"/>
        <w:spacing w:after="199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ТК РФ, иным федеральным законом трудовая книжка на работника не ведется).</w:t>
      </w:r>
    </w:p>
    <w:p w:rsidR="0036484E" w:rsidRPr="0036484E" w:rsidRDefault="0036484E" w:rsidP="0036484E">
      <w:pPr>
        <w:numPr>
          <w:ilvl w:val="0"/>
          <w:numId w:val="3"/>
        </w:numPr>
        <w:tabs>
          <w:tab w:val="left" w:pos="1518"/>
        </w:tabs>
        <w:spacing w:after="0" w:line="278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на работу оформляется приказом директора Учреждения и объявляется работнику под роспись в трехдневный срок со дня подписания трудового договора.</w:t>
      </w:r>
    </w:p>
    <w:p w:rsidR="0036484E" w:rsidRPr="0036484E" w:rsidRDefault="0036484E" w:rsidP="0036484E">
      <w:pPr>
        <w:numPr>
          <w:ilvl w:val="0"/>
          <w:numId w:val="3"/>
        </w:numPr>
        <w:tabs>
          <w:tab w:val="left" w:pos="1518"/>
        </w:tabs>
        <w:spacing w:after="0" w:line="278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приеме на работу (до подписания трудового договора) администрация Учреждения обязана ознакомить работника со сле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дующими документами:</w:t>
      </w:r>
    </w:p>
    <w:p w:rsidR="0036484E" w:rsidRPr="0036484E" w:rsidRDefault="0036484E" w:rsidP="0036484E">
      <w:pPr>
        <w:numPr>
          <w:ilvl w:val="0"/>
          <w:numId w:val="4"/>
        </w:numPr>
        <w:tabs>
          <w:tab w:val="left" w:pos="514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Учреждения;</w:t>
      </w:r>
    </w:p>
    <w:p w:rsidR="0036484E" w:rsidRPr="0036484E" w:rsidRDefault="0036484E" w:rsidP="0036484E">
      <w:pPr>
        <w:numPr>
          <w:ilvl w:val="0"/>
          <w:numId w:val="4"/>
        </w:numPr>
        <w:tabs>
          <w:tab w:val="left" w:pos="519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 Правилами;</w:t>
      </w:r>
    </w:p>
    <w:p w:rsidR="0036484E" w:rsidRPr="0036484E" w:rsidRDefault="0036484E" w:rsidP="0036484E">
      <w:pPr>
        <w:numPr>
          <w:ilvl w:val="0"/>
          <w:numId w:val="4"/>
        </w:numPr>
        <w:tabs>
          <w:tab w:val="left" w:pos="510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Коллективным договором;</w:t>
      </w:r>
    </w:p>
    <w:p w:rsidR="0036484E" w:rsidRPr="0036484E" w:rsidRDefault="0036484E" w:rsidP="0036484E">
      <w:pPr>
        <w:numPr>
          <w:ilvl w:val="0"/>
          <w:numId w:val="4"/>
        </w:numPr>
        <w:tabs>
          <w:tab w:val="left" w:pos="514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должностной инструкцией работника;</w:t>
      </w:r>
    </w:p>
    <w:p w:rsidR="0036484E" w:rsidRPr="0036484E" w:rsidRDefault="0036484E" w:rsidP="0036484E">
      <w:pPr>
        <w:numPr>
          <w:ilvl w:val="0"/>
          <w:numId w:val="4"/>
        </w:numPr>
        <w:tabs>
          <w:tab w:val="left" w:pos="534"/>
        </w:tabs>
        <w:spacing w:after="0" w:line="288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локальными актами, регламентирующими трудовую деятельность работника и сис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тему оплаты его труда;</w:t>
      </w:r>
    </w:p>
    <w:p w:rsidR="0036484E" w:rsidRPr="0036484E" w:rsidRDefault="0036484E" w:rsidP="0036484E">
      <w:pPr>
        <w:numPr>
          <w:ilvl w:val="0"/>
          <w:numId w:val="4"/>
        </w:numPr>
        <w:tabs>
          <w:tab w:val="left" w:pos="51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инструкциями по охране труда, противопожарной и антитеррористической безопасности.</w:t>
      </w:r>
    </w:p>
    <w:p w:rsidR="0036484E" w:rsidRPr="0036484E" w:rsidRDefault="0036484E" w:rsidP="00364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каждого работника Учреждения оформляется трудовая книжка в соответствии с требо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ваниями 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РФ от 16.04.2003 N 225 (ред. от 25.03.2013) "О трудовых книжках" (вместе с "Правилами ведения и хранения трудовых книжек, изготовления бланков трудовой книжки и обеспечения ими работодателей").</w:t>
      </w:r>
    </w:p>
    <w:p w:rsidR="0036484E" w:rsidRPr="0036484E" w:rsidRDefault="0036484E" w:rsidP="0036484E">
      <w:pPr>
        <w:numPr>
          <w:ilvl w:val="0"/>
          <w:numId w:val="3"/>
        </w:numPr>
        <w:tabs>
          <w:tab w:val="left" w:pos="1498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Трудовые книжки работников хранятся в Учреждении.</w:t>
      </w:r>
    </w:p>
    <w:p w:rsidR="0036484E" w:rsidRPr="0036484E" w:rsidRDefault="0036484E" w:rsidP="0036484E">
      <w:pPr>
        <w:numPr>
          <w:ilvl w:val="0"/>
          <w:numId w:val="3"/>
        </w:numPr>
        <w:tabs>
          <w:tab w:val="left" w:pos="1542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С каждой записью, вносимой на основании приказа директора Учреждения в трудовую книжку, администрация обязана ознакомить ее владельца под роспись в личной карточке.</w:t>
      </w:r>
    </w:p>
    <w:p w:rsidR="0036484E" w:rsidRPr="0036484E" w:rsidRDefault="0036484E" w:rsidP="0036484E">
      <w:pPr>
        <w:spacing w:after="24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br/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Трудовым  Кодексом РФ, иным федеральным законом информация.</w:t>
      </w:r>
    </w:p>
    <w:p w:rsidR="0036484E" w:rsidRPr="0036484E" w:rsidRDefault="0036484E" w:rsidP="0036484E">
      <w:pPr>
        <w:spacing w:after="24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 xml:space="preserve">В случаях, установленных Трудовым Кодексом РФ,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lastRenderedPageBreak/>
        <w:t>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Трудовым Кодексом РФ,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36484E" w:rsidRPr="0036484E" w:rsidRDefault="0036484E" w:rsidP="0036484E">
      <w:pPr>
        <w:spacing w:after="24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Лицо, имеющее стаж работы по трудовому договору, может получать сведения о трудовой деятельности:</w:t>
      </w:r>
    </w:p>
    <w:p w:rsidR="0036484E" w:rsidRPr="0036484E" w:rsidRDefault="0036484E" w:rsidP="0036484E">
      <w:pPr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36484E" w:rsidRPr="0036484E" w:rsidRDefault="0036484E" w:rsidP="0036484E">
      <w:pPr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36484E" w:rsidRPr="0036484E" w:rsidRDefault="0036484E" w:rsidP="0036484E">
      <w:pPr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36484E" w:rsidRPr="0036484E" w:rsidRDefault="0036484E" w:rsidP="0036484E">
      <w:pPr>
        <w:numPr>
          <w:ilvl w:val="0"/>
          <w:numId w:val="5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36484E" w:rsidRPr="0036484E" w:rsidRDefault="0036484E" w:rsidP="0036484E">
      <w:pPr>
        <w:spacing w:after="24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Работодатель обязан предоставить работнику (за исключением случаев, если в соответствии с Трудовым 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</w:t>
      </w:r>
    </w:p>
    <w:p w:rsidR="0036484E" w:rsidRPr="0036484E" w:rsidRDefault="0036484E" w:rsidP="0036484E">
      <w:pPr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36484E" w:rsidRPr="0036484E" w:rsidRDefault="0036484E" w:rsidP="0036484E">
      <w:pPr>
        <w:numPr>
          <w:ilvl w:val="0"/>
          <w:numId w:val="6"/>
        </w:numPr>
        <w:spacing w:after="0" w:line="240" w:lineRule="auto"/>
        <w:ind w:righ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при увольнении в день прекращения трудового договора.</w:t>
      </w:r>
    </w:p>
    <w:p w:rsidR="0036484E" w:rsidRPr="0036484E" w:rsidRDefault="0036484E" w:rsidP="0036484E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sz w:val="28"/>
          <w:szCs w:val="28"/>
        </w:rP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36484E" w:rsidRPr="0036484E" w:rsidRDefault="0036484E" w:rsidP="0036484E">
      <w:pPr>
        <w:numPr>
          <w:ilvl w:val="0"/>
          <w:numId w:val="3"/>
        </w:numPr>
        <w:tabs>
          <w:tab w:val="left" w:pos="1494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каждого работника ведется личное дело, после увольнения работника личное дело хранится в Учреждении. О приеме работника в образовательное учреждение делается запись в книге учета личного состава.</w:t>
      </w:r>
    </w:p>
    <w:p w:rsidR="0036484E" w:rsidRPr="0036484E" w:rsidRDefault="0036484E" w:rsidP="0036484E">
      <w:pPr>
        <w:keepNext/>
        <w:keepLines/>
        <w:numPr>
          <w:ilvl w:val="0"/>
          <w:numId w:val="7"/>
        </w:numPr>
        <w:tabs>
          <w:tab w:val="left" w:pos="1214"/>
        </w:tabs>
        <w:spacing w:after="0" w:line="274" w:lineRule="exact"/>
        <w:ind w:left="20" w:firstLine="8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5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Отказ в приеме на работу</w:t>
      </w:r>
      <w:bookmarkEnd w:id="2"/>
    </w:p>
    <w:p w:rsidR="0036484E" w:rsidRPr="0036484E" w:rsidRDefault="0036484E" w:rsidP="0036484E">
      <w:pPr>
        <w:numPr>
          <w:ilvl w:val="0"/>
          <w:numId w:val="8"/>
        </w:numPr>
        <w:tabs>
          <w:tab w:val="left" w:pos="1498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расстановка кадров относятся к компетенции директора учреждения, на основа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требований Единого квалификационного справочника должностей руководителей, специа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листов и служащих.</w:t>
      </w:r>
    </w:p>
    <w:p w:rsidR="0036484E" w:rsidRPr="0036484E" w:rsidRDefault="0036484E" w:rsidP="0036484E">
      <w:pPr>
        <w:numPr>
          <w:ilvl w:val="0"/>
          <w:numId w:val="8"/>
        </w:numPr>
        <w:tabs>
          <w:tab w:val="left" w:pos="1407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Перечень оснований, по которым </w:t>
      </w:r>
      <w:proofErr w:type="spellStart"/>
      <w:r w:rsidRPr="0036484E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>физлица</w:t>
      </w:r>
      <w:proofErr w:type="spellEnd"/>
      <w:r w:rsidRPr="0036484E">
        <w:rPr>
          <w:rFonts w:ascii="Times New Roman" w:eastAsia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не могут быть допущены к педагогической деятельности, приведен в части 2 статьи 331 Трудового кодекса РФ. </w:t>
      </w:r>
      <w:r w:rsidRPr="0036484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36484E" w:rsidRPr="0036484E" w:rsidRDefault="0036484E" w:rsidP="0036484E">
      <w:pPr>
        <w:numPr>
          <w:ilvl w:val="0"/>
          <w:numId w:val="8"/>
        </w:numPr>
        <w:tabs>
          <w:tab w:val="left" w:pos="1474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отказывать в заключение трудового договора женщинам по мотивам, свя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занным с беременностью или наличием детей.</w:t>
      </w:r>
    </w:p>
    <w:p w:rsidR="0036484E" w:rsidRPr="0036484E" w:rsidRDefault="0036484E" w:rsidP="0036484E">
      <w:pPr>
        <w:numPr>
          <w:ilvl w:val="0"/>
          <w:numId w:val="8"/>
        </w:numPr>
        <w:tabs>
          <w:tab w:val="left" w:pos="1450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отказывать в заключение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36484E" w:rsidRPr="0036484E" w:rsidRDefault="0036484E" w:rsidP="0036484E">
      <w:pPr>
        <w:numPr>
          <w:ilvl w:val="0"/>
          <w:numId w:val="8"/>
        </w:numPr>
        <w:tabs>
          <w:tab w:val="left" w:pos="1470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требованию лица, которому отказано в заключение трудового договора, админист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рация Учреждения обязана сообщить причину отказа в письменной форме.</w:t>
      </w:r>
    </w:p>
    <w:p w:rsidR="0036484E" w:rsidRPr="0036484E" w:rsidRDefault="0036484E" w:rsidP="0036484E">
      <w:pPr>
        <w:keepNext/>
        <w:keepLines/>
        <w:tabs>
          <w:tab w:val="left" w:pos="1214"/>
          <w:tab w:val="left" w:pos="147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</w:rPr>
        <w:t xml:space="preserve">              2.2.6.</w:t>
      </w: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изложены статьей</w:t>
      </w: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351.1. Трудового  Кодекса РФ.</w:t>
      </w:r>
      <w:bookmarkStart w:id="3" w:name="bookmark6"/>
    </w:p>
    <w:p w:rsidR="0036484E" w:rsidRPr="0036484E" w:rsidRDefault="0036484E" w:rsidP="0036484E">
      <w:pPr>
        <w:keepNext/>
        <w:keepLines/>
        <w:numPr>
          <w:ilvl w:val="0"/>
          <w:numId w:val="7"/>
        </w:numPr>
        <w:tabs>
          <w:tab w:val="left" w:pos="1214"/>
          <w:tab w:val="left" w:pos="1470"/>
        </w:tabs>
        <w:spacing w:after="0" w:line="274" w:lineRule="exact"/>
        <w:ind w:left="20" w:right="20" w:firstLine="8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Увольнение работников</w:t>
      </w:r>
      <w:bookmarkEnd w:id="3"/>
    </w:p>
    <w:p w:rsidR="0036484E" w:rsidRPr="0036484E" w:rsidRDefault="0036484E" w:rsidP="0036484E">
      <w:pPr>
        <w:numPr>
          <w:ilvl w:val="0"/>
          <w:numId w:val="9"/>
        </w:numPr>
        <w:tabs>
          <w:tab w:val="left" w:pos="1484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36484E" w:rsidRPr="0036484E" w:rsidRDefault="0036484E" w:rsidP="0036484E">
      <w:pPr>
        <w:numPr>
          <w:ilvl w:val="0"/>
          <w:numId w:val="9"/>
        </w:numPr>
        <w:tabs>
          <w:tab w:val="left" w:pos="1489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 имеет право в любое время расторгнуть трудовой договор по собственному желанию, предупредив об этом администрацию Учреждения письменно за две недели.</w:t>
      </w:r>
    </w:p>
    <w:p w:rsidR="0036484E" w:rsidRPr="0036484E" w:rsidRDefault="0036484E" w:rsidP="0036484E">
      <w:pPr>
        <w:numPr>
          <w:ilvl w:val="0"/>
          <w:numId w:val="9"/>
        </w:numPr>
        <w:tabs>
          <w:tab w:val="left" w:pos="1474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расторжении трудового договора директор Учреждения издает приказ об увольнении с указанием основания увольнения в соответствии с Трудовым кодексом РФ.</w:t>
      </w:r>
    </w:p>
    <w:p w:rsidR="0036484E" w:rsidRPr="0036484E" w:rsidRDefault="0036484E" w:rsidP="0036484E">
      <w:pPr>
        <w:numPr>
          <w:ilvl w:val="0"/>
          <w:numId w:val="9"/>
        </w:numPr>
        <w:tabs>
          <w:tab w:val="left" w:pos="1474"/>
        </w:tabs>
        <w:spacing w:after="0" w:line="274" w:lineRule="exact"/>
        <w:ind w:left="20" w:right="20"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в трудовую книжку о причинах прекращения трудового договора должны про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изводиться в точном соответствии с формулировками Трудового кодекса РФ со ссылкой на соответ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ствующие статью, пункт Трудового кодекса РФ.</w:t>
      </w:r>
    </w:p>
    <w:p w:rsidR="0036484E" w:rsidRPr="0036484E" w:rsidRDefault="0036484E" w:rsidP="0036484E">
      <w:pPr>
        <w:spacing w:after="240" w:line="274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Днем увольнения работника является последний день работы. В последний день рабо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 администрация Учреждения обязана выдать работнику трудовую книжку и, по письменному заяв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лению, другие документы (или их копии), связанные с работой, а также произвести с ним окончательный расчет. В случае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администра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ция Учреждения направляет работнику уведомление о необходимости явиться за трудовой книжкой, либо дать согласие на отправление ее по почте. Со дня направления уведомления администрация </w:t>
      </w:r>
      <w:proofErr w:type="spellStart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Учрежедния</w:t>
      </w:r>
      <w:proofErr w:type="spellEnd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освобождается от ответственности за задержку выдачи трудовой книжки.</w:t>
      </w:r>
    </w:p>
    <w:p w:rsidR="0036484E" w:rsidRPr="0036484E" w:rsidRDefault="0036484E" w:rsidP="0036484E">
      <w:pPr>
        <w:keepNext/>
        <w:keepLines/>
        <w:spacing w:after="0" w:line="274" w:lineRule="exact"/>
        <w:ind w:left="31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7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3. Права и обязанности работника</w:t>
      </w:r>
      <w:bookmarkEnd w:id="4"/>
    </w:p>
    <w:p w:rsidR="0036484E" w:rsidRPr="0036484E" w:rsidRDefault="0036484E" w:rsidP="0036484E">
      <w:pPr>
        <w:keepNext/>
        <w:keepLines/>
        <w:numPr>
          <w:ilvl w:val="0"/>
          <w:numId w:val="10"/>
        </w:numPr>
        <w:tabs>
          <w:tab w:val="left" w:pos="1158"/>
        </w:tabs>
        <w:spacing w:after="0" w:line="274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bookmark8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 имеет право на</w:t>
      </w:r>
      <w:r w:rsidRPr="0036484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bookmarkEnd w:id="5"/>
    </w:p>
    <w:p w:rsidR="0036484E" w:rsidRPr="0036484E" w:rsidRDefault="0036484E" w:rsidP="0036484E">
      <w:pPr>
        <w:numPr>
          <w:ilvl w:val="0"/>
          <w:numId w:val="11"/>
        </w:numPr>
        <w:tabs>
          <w:tab w:val="left" w:pos="1340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ему работы, обусловленной настоящим трудовым договором;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335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и допустимых условий труда на рабочем месте, со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ответствующих государственным нормативным требованиям охраны труда;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354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своевременную и в полном объеме выплату заработной платы за выполнение тру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довых обязанностей, предусмотренных трудовым договором, в соответствии с положением об оплате труда;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388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Учреждению права осуществлять следующие действия с персо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нальными данными: сбор, систематизация, накопление, хранение, уточнение (обновление, изме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нение), использование, обезличивание, блокирование и уничтожение, а также на предоставление  следующего перечня персональных данных:</w:t>
      </w:r>
    </w:p>
    <w:p w:rsidR="0036484E" w:rsidRPr="0036484E" w:rsidRDefault="0036484E" w:rsidP="0036484E">
      <w:pPr>
        <w:numPr>
          <w:ilvl w:val="0"/>
          <w:numId w:val="12"/>
        </w:numPr>
        <w:tabs>
          <w:tab w:val="left" w:pos="1319"/>
        </w:tabs>
        <w:spacing w:after="0" w:line="274" w:lineRule="exact"/>
        <w:ind w:left="20" w:firstLine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</w:t>
      </w:r>
    </w:p>
    <w:p w:rsidR="0036484E" w:rsidRPr="0036484E" w:rsidRDefault="0036484E" w:rsidP="0036484E">
      <w:pPr>
        <w:numPr>
          <w:ilvl w:val="0"/>
          <w:numId w:val="12"/>
        </w:numPr>
        <w:tabs>
          <w:tab w:val="left" w:pos="1314"/>
        </w:tabs>
        <w:spacing w:after="0" w:line="274" w:lineRule="exact"/>
        <w:ind w:left="20" w:firstLine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</w:t>
      </w:r>
    </w:p>
    <w:p w:rsidR="0036484E" w:rsidRPr="0036484E" w:rsidRDefault="0036484E" w:rsidP="0036484E">
      <w:pPr>
        <w:numPr>
          <w:ilvl w:val="0"/>
          <w:numId w:val="12"/>
        </w:numPr>
        <w:tabs>
          <w:tab w:val="left" w:pos="1319"/>
        </w:tabs>
        <w:spacing w:after="0" w:line="274" w:lineRule="exact"/>
        <w:ind w:left="20" w:firstLine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</w:p>
    <w:p w:rsidR="0036484E" w:rsidRPr="0036484E" w:rsidRDefault="0036484E" w:rsidP="0036484E">
      <w:pPr>
        <w:numPr>
          <w:ilvl w:val="0"/>
          <w:numId w:val="12"/>
        </w:numPr>
        <w:tabs>
          <w:tab w:val="left" w:pos="1314"/>
        </w:tabs>
        <w:spacing w:after="0" w:line="274" w:lineRule="exact"/>
        <w:ind w:left="20" w:firstLine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домашний адрес</w:t>
      </w:r>
    </w:p>
    <w:p w:rsidR="0036484E" w:rsidRPr="0036484E" w:rsidRDefault="0036484E" w:rsidP="0036484E">
      <w:pPr>
        <w:numPr>
          <w:ilvl w:val="0"/>
          <w:numId w:val="12"/>
        </w:numPr>
        <w:tabs>
          <w:tab w:val="left" w:pos="1319"/>
        </w:tabs>
        <w:spacing w:after="0" w:line="274" w:lineRule="exact"/>
        <w:ind w:left="20" w:firstLine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телефоны</w:t>
      </w:r>
    </w:p>
    <w:p w:rsidR="0036484E" w:rsidRPr="0036484E" w:rsidRDefault="0036484E" w:rsidP="0036484E">
      <w:pPr>
        <w:numPr>
          <w:ilvl w:val="0"/>
          <w:numId w:val="12"/>
        </w:numPr>
        <w:tabs>
          <w:tab w:val="left" w:pos="1310"/>
        </w:tabs>
        <w:spacing w:after="0" w:line="274" w:lineRule="exact"/>
        <w:ind w:left="20" w:firstLine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ИНН; номер карточки ГПС</w:t>
      </w:r>
    </w:p>
    <w:p w:rsidR="0036484E" w:rsidRPr="0036484E" w:rsidRDefault="0036484E" w:rsidP="0036484E">
      <w:pPr>
        <w:numPr>
          <w:ilvl w:val="0"/>
          <w:numId w:val="12"/>
        </w:numPr>
        <w:tabs>
          <w:tab w:val="left" w:pos="1319"/>
        </w:tabs>
        <w:spacing w:after="0" w:line="274" w:lineRule="exact"/>
        <w:ind w:left="20" w:firstLine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паспортные данные</w:t>
      </w:r>
    </w:p>
    <w:p w:rsidR="0036484E" w:rsidRPr="0036484E" w:rsidRDefault="0036484E" w:rsidP="0036484E">
      <w:pPr>
        <w:numPr>
          <w:ilvl w:val="0"/>
          <w:numId w:val="12"/>
        </w:numPr>
        <w:tabs>
          <w:tab w:val="left" w:pos="1319"/>
        </w:tabs>
        <w:spacing w:after="0" w:line="274" w:lineRule="exact"/>
        <w:ind w:left="20" w:firstLine="11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 для формирования личного дела;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330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работе органов самоуправления Учреждения в порядке, предусмотренном Уставом;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340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на уважение своей чести и достоинства;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340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поощрения за добросовестный труд в установленном в Учреждении порядке;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359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методов и средств обучения, наиболее полно раскрывающих индивидуаль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ные особенности обучающихся и обеспечивающих высокое качество </w:t>
      </w:r>
      <w:proofErr w:type="spellStart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</w:t>
      </w:r>
      <w:proofErr w:type="spellEnd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воспитательного процесса;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484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пользование оборудованием, лабораториями, учебно-методической литературой, Интернет и другими источниками информации в порядке, установленном в Учреждении;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460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прохождение добровольной аттестации на квалификационную категорию;</w:t>
      </w:r>
    </w:p>
    <w:p w:rsidR="0036484E" w:rsidRPr="0036484E" w:rsidRDefault="0036484E" w:rsidP="0036484E">
      <w:pPr>
        <w:numPr>
          <w:ilvl w:val="0"/>
          <w:numId w:val="11"/>
        </w:numPr>
        <w:tabs>
          <w:tab w:val="left" w:pos="1460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права, предусмотренные трудовым законодательством Российской Федера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ции, настоящим трудовым договором.</w:t>
      </w:r>
    </w:p>
    <w:p w:rsidR="0036484E" w:rsidRPr="0036484E" w:rsidRDefault="0036484E" w:rsidP="0036484E">
      <w:pPr>
        <w:keepNext/>
        <w:keepLines/>
        <w:numPr>
          <w:ilvl w:val="0"/>
          <w:numId w:val="10"/>
        </w:numPr>
        <w:tabs>
          <w:tab w:val="left" w:pos="1220"/>
        </w:tabs>
        <w:spacing w:after="0" w:line="274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9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Работник обязан (ст.21 ТК РФ):</w:t>
      </w:r>
      <w:bookmarkEnd w:id="6"/>
    </w:p>
    <w:p w:rsidR="0036484E" w:rsidRPr="0036484E" w:rsidRDefault="0036484E" w:rsidP="0036484E">
      <w:pPr>
        <w:numPr>
          <w:ilvl w:val="0"/>
          <w:numId w:val="13"/>
        </w:numPr>
        <w:tabs>
          <w:tab w:val="left" w:pos="1422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Добросовестно выполнять свои трудовые обязанности, возложенные на него на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стоящим трудовым договором;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398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данные правила внутреннего трудового распорядка;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422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соблюдать установленные в Учреждении локальные акты «Об организа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работы по охране труда и обеспечению безопасности образовательного процесса» и другие локальные акты, производственную, трудовую, производственную и финансовую дисциплину, руководствуясь ст. 189-195 ТК РФ;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330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разглашать информацию и сведения, являющиеся служебной тайной Учреждения, персональные сведения работников учреждения;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326"/>
        </w:tabs>
        <w:spacing w:after="0" w:line="274" w:lineRule="exact"/>
        <w:ind w:left="20" w:righ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давать интервью, не проводить встречи и переговоры, касающиеся деятельности Учреждения, без разрешения «Работодателя».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354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созданию благоприятного делового и морального этического кли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мата в Учреждении.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350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увольнения без уважительных причин, возместить затраты, связанные с его обучением, оплаченным «Работодателем» (курсовой подготовки, получением дополнитель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образования, профессиональной переподготовки работника), (ст. 249 ТК РФ), если не про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шло 3 года со дня прохождения курсовой подготовки.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340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права и свободы обучающихся в период образовательного процесса;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359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Своевременно оповещать администрацию центра о невозможности по уважитель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причинам выполнить обусловленную настоящим договором и расписанием занятий работу;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527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 ежегодное медицинское освидетельствование и вакцинацию в рамках, установленных законодательством РФ для данной отрасли;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460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этого имущества, и других работников;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460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Незамедлительно сообщать работодателю либо непосредственному руководи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телю о возникновении ситуации, представляющей угрозу жизни и здоровью людей;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508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достижение установленных учреждению и Работнику ежегодных значений показателей;</w:t>
      </w:r>
    </w:p>
    <w:p w:rsidR="0036484E" w:rsidRPr="0036484E" w:rsidRDefault="0036484E" w:rsidP="0036484E">
      <w:pPr>
        <w:numPr>
          <w:ilvl w:val="0"/>
          <w:numId w:val="13"/>
        </w:numPr>
        <w:tabs>
          <w:tab w:val="left" w:pos="1542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в случае изменения персональных данных соответствующие доку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менты работодателю в 5-дневный срок с момента изменений персональных данных;</w:t>
      </w:r>
    </w:p>
    <w:p w:rsidR="0036484E" w:rsidRPr="0036484E" w:rsidRDefault="0036484E" w:rsidP="0036484E">
      <w:pPr>
        <w:keepNext/>
        <w:keepLines/>
        <w:spacing w:after="0" w:line="274" w:lineRule="exact"/>
        <w:ind w:left="20" w:righ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bookmark10"/>
      <w:r w:rsidRPr="0036484E">
        <w:rPr>
          <w:rFonts w:ascii="Times New Roman" w:eastAsia="Times New Roman" w:hAnsi="Times New Roman" w:cs="Times New Roman"/>
          <w:b/>
          <w:bCs/>
        </w:rPr>
        <w:t>3.3</w:t>
      </w: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. Работникам Учреждения в период организации образовательного процесса запре</w:t>
      </w: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щается:</w:t>
      </w:r>
      <w:bookmarkEnd w:id="7"/>
    </w:p>
    <w:p w:rsidR="0036484E" w:rsidRPr="0036484E" w:rsidRDefault="0036484E" w:rsidP="0036484E">
      <w:pPr>
        <w:numPr>
          <w:ilvl w:val="0"/>
          <w:numId w:val="14"/>
        </w:numPr>
        <w:tabs>
          <w:tab w:val="left" w:pos="1330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закрывать дверь изнутри на ключ (задвижку);</w:t>
      </w:r>
    </w:p>
    <w:p w:rsidR="0036484E" w:rsidRPr="0036484E" w:rsidRDefault="0036484E" w:rsidP="0036484E">
      <w:pPr>
        <w:numPr>
          <w:ilvl w:val="0"/>
          <w:numId w:val="14"/>
        </w:numPr>
        <w:tabs>
          <w:tab w:val="left" w:pos="1282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изменять по своему усмотрению расписание уроков (занятий) и график работы;</w:t>
      </w:r>
    </w:p>
    <w:p w:rsidR="0036484E" w:rsidRPr="0036484E" w:rsidRDefault="0036484E" w:rsidP="0036484E">
      <w:pPr>
        <w:numPr>
          <w:ilvl w:val="0"/>
          <w:numId w:val="14"/>
        </w:numPr>
        <w:tabs>
          <w:tab w:val="left" w:pos="1340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отменять, удлинять или сокращать продолжительность уроков и (занятий) и переры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вов (перемен) между ними;</w:t>
      </w:r>
    </w:p>
    <w:p w:rsidR="0036484E" w:rsidRPr="0036484E" w:rsidRDefault="0036484E" w:rsidP="0036484E">
      <w:pPr>
        <w:numPr>
          <w:ilvl w:val="0"/>
          <w:numId w:val="14"/>
        </w:numPr>
        <w:tabs>
          <w:tab w:val="left" w:pos="1426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удалять обучающихся с уроков, в том числе, в случае опоздания обучающихся на занятия;</w:t>
      </w:r>
    </w:p>
    <w:p w:rsidR="0036484E" w:rsidRPr="0036484E" w:rsidRDefault="0036484E" w:rsidP="0036484E">
      <w:pPr>
        <w:numPr>
          <w:ilvl w:val="0"/>
          <w:numId w:val="14"/>
        </w:numPr>
        <w:tabs>
          <w:tab w:val="left" w:pos="1306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курить в помещениях и на территории Учреждения;</w:t>
      </w:r>
    </w:p>
    <w:p w:rsidR="0036484E" w:rsidRPr="0036484E" w:rsidRDefault="0036484E" w:rsidP="0036484E">
      <w:pPr>
        <w:numPr>
          <w:ilvl w:val="0"/>
          <w:numId w:val="14"/>
        </w:numPr>
        <w:tabs>
          <w:tab w:val="left" w:pos="1354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отвлекать обучающихся во время учебного процесса на иные, не связанные с учеб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процессом, мероприятия, освобождать от занятий для выполнения общественных поруче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ний;</w:t>
      </w:r>
    </w:p>
    <w:p w:rsidR="0036484E" w:rsidRPr="0036484E" w:rsidRDefault="0036484E" w:rsidP="0036484E">
      <w:pPr>
        <w:numPr>
          <w:ilvl w:val="0"/>
          <w:numId w:val="14"/>
        </w:numPr>
        <w:tabs>
          <w:tab w:val="left" w:pos="1306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отвлекать работников Учреждения в рабочее время от их непосредственной работы для вы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полнения общественных обязанностей и проведения разного рода мероприятий, не связанных с основной деятельностью Учреждения;</w:t>
      </w:r>
    </w:p>
    <w:p w:rsidR="0036484E" w:rsidRPr="0036484E" w:rsidRDefault="0036484E" w:rsidP="0036484E">
      <w:pPr>
        <w:numPr>
          <w:ilvl w:val="0"/>
          <w:numId w:val="14"/>
        </w:numPr>
        <w:tabs>
          <w:tab w:val="left" w:pos="1345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созывать в рабочее время собрания, заседания и всякого рода совещания по обще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ственным делам;</w:t>
      </w:r>
    </w:p>
    <w:p w:rsidR="0036484E" w:rsidRPr="0036484E" w:rsidRDefault="0036484E" w:rsidP="0036484E">
      <w:pPr>
        <w:numPr>
          <w:ilvl w:val="0"/>
          <w:numId w:val="14"/>
        </w:numPr>
        <w:tabs>
          <w:tab w:val="left" w:pos="1364"/>
        </w:tabs>
        <w:spacing w:after="24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заниматься на территории центра репетиторством, предоставлять другие частные платные услуги без согласования с администрацией Учреждения.</w:t>
      </w:r>
    </w:p>
    <w:p w:rsidR="0036484E" w:rsidRPr="0036484E" w:rsidRDefault="0036484E" w:rsidP="0036484E">
      <w:pPr>
        <w:keepNext/>
        <w:keepLines/>
        <w:spacing w:after="0" w:line="274" w:lineRule="exact"/>
        <w:ind w:left="29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bookmark11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и обязанности работодателя</w:t>
      </w:r>
      <w:bookmarkEnd w:id="8"/>
    </w:p>
    <w:p w:rsidR="0036484E" w:rsidRPr="0036484E" w:rsidRDefault="0036484E" w:rsidP="0036484E">
      <w:pPr>
        <w:keepNext/>
        <w:keepLines/>
        <w:spacing w:after="0" w:line="274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bookmark12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4.1. Работодатель имеет право:</w:t>
      </w:r>
      <w:bookmarkEnd w:id="9"/>
    </w:p>
    <w:p w:rsidR="0036484E" w:rsidRPr="0036484E" w:rsidRDefault="0036484E" w:rsidP="0036484E">
      <w:pPr>
        <w:numPr>
          <w:ilvl w:val="0"/>
          <w:numId w:val="15"/>
        </w:numPr>
        <w:tabs>
          <w:tab w:val="left" w:pos="1335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требовать от работника добросовестного исполнения обязанностей по настоящему трудовому договору;</w:t>
      </w:r>
    </w:p>
    <w:p w:rsidR="0036484E" w:rsidRPr="0036484E" w:rsidRDefault="0036484E" w:rsidP="0036484E">
      <w:pPr>
        <w:numPr>
          <w:ilvl w:val="0"/>
          <w:numId w:val="15"/>
        </w:numPr>
        <w:tabs>
          <w:tab w:val="left" w:pos="1350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локальные нормативные акты, положения о выплатах стимулирующе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 компенсационного характера, требования по охране труда и обеспечению безопасности труда;</w:t>
      </w:r>
    </w:p>
    <w:p w:rsidR="0036484E" w:rsidRPr="0036484E" w:rsidRDefault="0036484E" w:rsidP="0036484E">
      <w:pPr>
        <w:numPr>
          <w:ilvl w:val="0"/>
          <w:numId w:val="15"/>
        </w:numPr>
        <w:tabs>
          <w:tab w:val="left" w:pos="1374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 работника к дисциплинарной и материальной ответственности в по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рядке, установленном Трудовым кодексом Российской Федерации, иными федеральными за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конами;</w:t>
      </w:r>
    </w:p>
    <w:p w:rsidR="0036484E" w:rsidRPr="0036484E" w:rsidRDefault="0036484E" w:rsidP="0036484E">
      <w:pPr>
        <w:numPr>
          <w:ilvl w:val="0"/>
          <w:numId w:val="15"/>
        </w:numPr>
        <w:tabs>
          <w:tab w:val="left" w:pos="1345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работника за добросовестный эффективный труд;</w:t>
      </w:r>
    </w:p>
    <w:p w:rsidR="0036484E" w:rsidRPr="0036484E" w:rsidRDefault="0036484E" w:rsidP="0036484E">
      <w:pPr>
        <w:numPr>
          <w:ilvl w:val="0"/>
          <w:numId w:val="15"/>
        </w:numPr>
        <w:tabs>
          <w:tab w:val="left" w:pos="1369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права, предусмотренные трудовым законодательством Российской Федерации</w:t>
      </w: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и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трудовым договором</w:t>
      </w: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>.</w:t>
      </w:r>
    </w:p>
    <w:p w:rsidR="0036484E" w:rsidRPr="0036484E" w:rsidRDefault="0036484E" w:rsidP="00364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6484E" w:rsidRPr="0036484E">
          <w:pgSz w:w="11905" w:h="16837"/>
          <w:pgMar w:top="955" w:right="622" w:bottom="1071" w:left="941" w:header="0" w:footer="3" w:gutter="0"/>
          <w:cols w:space="720"/>
        </w:sectPr>
      </w:pPr>
    </w:p>
    <w:p w:rsidR="0036484E" w:rsidRPr="0036484E" w:rsidRDefault="0036484E" w:rsidP="0036484E">
      <w:pPr>
        <w:spacing w:after="0" w:line="274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484E" w:rsidRPr="0036484E" w:rsidRDefault="0036484E" w:rsidP="0036484E">
      <w:pPr>
        <w:keepNext/>
        <w:keepLines/>
        <w:spacing w:after="0" w:line="274" w:lineRule="exact"/>
        <w:ind w:left="20" w:firstLine="7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bookmark13"/>
      <w:r w:rsidRPr="0036484E">
        <w:rPr>
          <w:rFonts w:ascii="Times New Roman" w:eastAsia="Times New Roman" w:hAnsi="Times New Roman" w:cs="Times New Roman"/>
          <w:b/>
          <w:bCs/>
        </w:rPr>
        <w:t>4.2.</w:t>
      </w: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Работодатель обязан:</w:t>
      </w:r>
      <w:bookmarkEnd w:id="10"/>
    </w:p>
    <w:p w:rsidR="0036484E" w:rsidRPr="0036484E" w:rsidRDefault="0036484E" w:rsidP="0036484E">
      <w:pPr>
        <w:numPr>
          <w:ilvl w:val="0"/>
          <w:numId w:val="16"/>
        </w:numPr>
        <w:tabs>
          <w:tab w:val="left" w:pos="1364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работнику работу, обусловленную настоящим трудовым догово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ром;</w:t>
      </w:r>
    </w:p>
    <w:p w:rsidR="0036484E" w:rsidRPr="0036484E" w:rsidRDefault="0036484E" w:rsidP="0036484E">
      <w:pPr>
        <w:numPr>
          <w:ilvl w:val="0"/>
          <w:numId w:val="16"/>
        </w:numPr>
        <w:tabs>
          <w:tab w:val="left" w:pos="1350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обеспечить безопасность и условия труда работника, соответствующие государст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венным нормативным требованиям и нормативам в области охраны труда в Российской Феде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рации;</w:t>
      </w:r>
    </w:p>
    <w:p w:rsidR="0036484E" w:rsidRPr="0036484E" w:rsidRDefault="0036484E" w:rsidP="0036484E">
      <w:pPr>
        <w:numPr>
          <w:ilvl w:val="0"/>
          <w:numId w:val="16"/>
        </w:numPr>
        <w:tabs>
          <w:tab w:val="left" w:pos="1364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работника оборудованием, инструментами, технической докумен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тацией и иными средствами, необходимыми для исполнения им трудовых обязанностей;</w:t>
      </w:r>
    </w:p>
    <w:p w:rsidR="0036484E" w:rsidRPr="0036484E" w:rsidRDefault="0036484E" w:rsidP="0036484E">
      <w:pPr>
        <w:numPr>
          <w:ilvl w:val="0"/>
          <w:numId w:val="16"/>
        </w:numPr>
        <w:shd w:val="clear" w:color="auto" w:fill="FFFFFF"/>
        <w:tabs>
          <w:tab w:val="left" w:pos="1393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Заработная плата выплачивается работникам 12 и 27 числа каждого месяца. Вновь принятым работникам, приступившим к работе с 1 по 12 число месяца, первая выплата заработной платы производится 12 числа данного месяца. </w:t>
      </w:r>
      <w:r w:rsidRPr="003648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36484E" w:rsidRPr="0036484E" w:rsidRDefault="0036484E" w:rsidP="0036484E">
      <w:pPr>
        <w:shd w:val="clear" w:color="auto" w:fill="FFFFFF"/>
        <w:tabs>
          <w:tab w:val="left" w:pos="1393"/>
        </w:tabs>
        <w:spacing w:after="0" w:line="274" w:lineRule="exact"/>
        <w:ind w:left="720" w:right="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36484E" w:rsidRPr="0036484E" w:rsidRDefault="0036484E" w:rsidP="0036484E">
      <w:pPr>
        <w:shd w:val="clear" w:color="auto" w:fill="FFFFFF"/>
        <w:tabs>
          <w:tab w:val="left" w:pos="1393"/>
        </w:tabs>
        <w:spacing w:after="0" w:line="274" w:lineRule="exact"/>
        <w:ind w:left="720" w:right="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36484E" w:rsidRPr="0036484E" w:rsidRDefault="0036484E" w:rsidP="0036484E">
      <w:pPr>
        <w:shd w:val="clear" w:color="auto" w:fill="FFFFFF"/>
        <w:tabs>
          <w:tab w:val="left" w:pos="1393"/>
        </w:tabs>
        <w:spacing w:after="0" w:line="274" w:lineRule="exact"/>
        <w:ind w:left="720" w:right="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размеров и оснований произведенных удержаний;</w:t>
      </w:r>
    </w:p>
    <w:p w:rsidR="0036484E" w:rsidRPr="0036484E" w:rsidRDefault="0036484E" w:rsidP="0036484E">
      <w:pPr>
        <w:shd w:val="clear" w:color="auto" w:fill="FFFFFF"/>
        <w:tabs>
          <w:tab w:val="left" w:pos="1393"/>
        </w:tabs>
        <w:spacing w:after="0" w:line="274" w:lineRule="exact"/>
        <w:ind w:left="720" w:right="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общей денежной суммы, подлежащей выплате.</w:t>
      </w:r>
    </w:p>
    <w:p w:rsidR="0036484E" w:rsidRPr="0036484E" w:rsidRDefault="0036484E" w:rsidP="0036484E">
      <w:pPr>
        <w:numPr>
          <w:ilvl w:val="0"/>
          <w:numId w:val="16"/>
        </w:numPr>
        <w:tabs>
          <w:tab w:val="left" w:pos="1393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36484E" w:rsidRPr="0036484E" w:rsidRDefault="0036484E" w:rsidP="0036484E">
      <w:pPr>
        <w:numPr>
          <w:ilvl w:val="0"/>
          <w:numId w:val="16"/>
        </w:numPr>
        <w:tabs>
          <w:tab w:val="left" w:pos="1417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работника под роспись с принимаемыми локальными норматив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актами, непосредственно связанными с его трудовой деятельностью;</w:t>
      </w:r>
    </w:p>
    <w:p w:rsidR="0036484E" w:rsidRPr="0036484E" w:rsidRDefault="0036484E" w:rsidP="0036484E">
      <w:pPr>
        <w:numPr>
          <w:ilvl w:val="0"/>
          <w:numId w:val="16"/>
        </w:numPr>
        <w:tabs>
          <w:tab w:val="left" w:pos="1350"/>
        </w:tabs>
        <w:spacing w:after="24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иные обязанности, предусмотренные трудовым законодательст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и иными нормативными правовыми актами, содержащими нормы трудового права, кол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лективным договором, соглашениями, локальными нормативными актами.</w:t>
      </w:r>
    </w:p>
    <w:p w:rsidR="0036484E" w:rsidRPr="0036484E" w:rsidRDefault="0036484E" w:rsidP="0036484E">
      <w:pPr>
        <w:keepNext/>
        <w:keepLines/>
        <w:spacing w:after="0" w:line="274" w:lineRule="exact"/>
        <w:ind w:left="32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bookmark14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5. Режим работы и время отдыха</w:t>
      </w:r>
      <w:bookmarkEnd w:id="11"/>
    </w:p>
    <w:p w:rsidR="0036484E" w:rsidRPr="0036484E" w:rsidRDefault="0036484E" w:rsidP="0036484E">
      <w:pPr>
        <w:numPr>
          <w:ilvl w:val="0"/>
          <w:numId w:val="17"/>
        </w:numPr>
        <w:tabs>
          <w:tab w:val="left" w:pos="1062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 центра определяется Уставом, Трудовым договором и обеспечивается соот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ветствующими приказами (распоряжениями) директора школы.</w:t>
      </w:r>
    </w:p>
    <w:p w:rsidR="0036484E" w:rsidRPr="0036484E" w:rsidRDefault="0036484E" w:rsidP="0036484E">
      <w:pPr>
        <w:numPr>
          <w:ilvl w:val="0"/>
          <w:numId w:val="17"/>
        </w:numPr>
        <w:tabs>
          <w:tab w:val="left" w:pos="1158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время педагогических работников определяется учебным расписанием и обязан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ностями, возлагаемыми на них Уставом Учреждения, настоящими Правилами, должностной инструкцией, планами учебно-воспитательной работы .</w:t>
      </w:r>
    </w:p>
    <w:p w:rsidR="0036484E" w:rsidRPr="0036484E" w:rsidRDefault="0036484E" w:rsidP="0036484E">
      <w:pPr>
        <w:spacing w:after="0" w:line="274" w:lineRule="exact"/>
        <w:ind w:left="20" w:right="40" w:firstLine="4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5.3. Работнику устанавливается режим рабочего времени согласно тарификации.</w:t>
      </w:r>
    </w:p>
    <w:p w:rsidR="0036484E" w:rsidRPr="0036484E" w:rsidRDefault="0036484E" w:rsidP="0036484E">
      <w:pPr>
        <w:numPr>
          <w:ilvl w:val="0"/>
          <w:numId w:val="18"/>
        </w:numPr>
        <w:tabs>
          <w:tab w:val="left" w:pos="1129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Учреждения предоставляет педагогам один день в неделю для методической ра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боты при условиях, если их недельная учебная нагрузка не превышает 1,5 ставки, имеется возможность не нарушать педагогические требования, предъявляемые к организации учебного процесса, и нормы </w:t>
      </w:r>
      <w:proofErr w:type="spellStart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484E" w:rsidRPr="0036484E" w:rsidRDefault="0036484E" w:rsidP="0036484E">
      <w:pPr>
        <w:numPr>
          <w:ilvl w:val="0"/>
          <w:numId w:val="18"/>
        </w:numPr>
        <w:tabs>
          <w:tab w:val="left" w:pos="1162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время педагогического работка в Учреждении определяется расписанием. Расписание занятий составляется и утверждается работодателем по согласованию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 педагога. Рабочий день педагога начинается за 15 мин до начала его занятий. Урок начинается со звонком, прекращается со звонком, извещающим о его окончании. После начала урока и до его окон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чания учитель и обучающиеся должны находиться в учебном помещении. Учитель не имеет права ос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тавлять обучающихся без надзора в период учебных занятий.</w:t>
      </w:r>
    </w:p>
    <w:p w:rsidR="0036484E" w:rsidRPr="0036484E" w:rsidRDefault="0036484E" w:rsidP="0036484E">
      <w:pPr>
        <w:numPr>
          <w:ilvl w:val="0"/>
          <w:numId w:val="18"/>
        </w:numPr>
        <w:tabs>
          <w:tab w:val="left" w:pos="1186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устанавливается пятидневная рабочая неделя с двумя выходными днями (суббота, воскресенье).</w:t>
      </w:r>
    </w:p>
    <w:p w:rsidR="0036484E" w:rsidRPr="0036484E" w:rsidRDefault="0036484E" w:rsidP="0036484E">
      <w:pPr>
        <w:keepNext/>
        <w:keepLines/>
        <w:numPr>
          <w:ilvl w:val="0"/>
          <w:numId w:val="18"/>
        </w:numPr>
        <w:tabs>
          <w:tab w:val="left" w:pos="1123"/>
        </w:tabs>
        <w:spacing w:after="0" w:line="274" w:lineRule="exact"/>
        <w:ind w:left="20" w:firstLine="7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2" w:name="bookmark15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рабочей недели</w:t>
      </w:r>
      <w:bookmarkEnd w:id="12"/>
    </w:p>
    <w:p w:rsidR="0036484E" w:rsidRPr="0036484E" w:rsidRDefault="0036484E" w:rsidP="0036484E">
      <w:pPr>
        <w:numPr>
          <w:ilvl w:val="0"/>
          <w:numId w:val="19"/>
        </w:numPr>
        <w:tabs>
          <w:tab w:val="left" w:pos="1297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руководящих работников, работников из числа административно - хозяйствен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ного, учебно-воспитательного и обслуживающего персонала учреждения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устанавливается про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должительность нормированного дня, которая не может превышать 40 часов в неделю.</w:t>
      </w:r>
    </w:p>
    <w:p w:rsidR="0036484E" w:rsidRPr="0036484E" w:rsidRDefault="0036484E" w:rsidP="0036484E">
      <w:pPr>
        <w:numPr>
          <w:ilvl w:val="0"/>
          <w:numId w:val="19"/>
        </w:numPr>
        <w:tabs>
          <w:tab w:val="left" w:pos="1326"/>
        </w:tabs>
        <w:spacing w:after="0" w:line="274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педагогических работников учреждения устанавливается сокращенная продол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жительность рабочего времени - не более 36 часов в неделю за ставку заработной платы (ст. 333 ТК РФ). Конкретная продолжительность времени педагогических работников устанавливается с учетом норм часов педагогической работы, установленных за ставку платы, объемов учебной на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грузки, выполнения дополнительных обязанностей, возложенных на них правилами внутреннего распорядка и Уставом.</w:t>
      </w:r>
    </w:p>
    <w:p w:rsidR="0036484E" w:rsidRPr="0036484E" w:rsidRDefault="0036484E" w:rsidP="0036484E">
      <w:pPr>
        <w:numPr>
          <w:ilvl w:val="0"/>
          <w:numId w:val="19"/>
        </w:numPr>
        <w:tabs>
          <w:tab w:val="left" w:pos="1339"/>
        </w:tabs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Учреждения по согласованию с профсоюзной организацией.</w:t>
      </w:r>
    </w:p>
    <w:p w:rsidR="0036484E" w:rsidRPr="0036484E" w:rsidRDefault="0036484E" w:rsidP="0036484E">
      <w:pPr>
        <w:numPr>
          <w:ilvl w:val="0"/>
          <w:numId w:val="19"/>
        </w:numPr>
        <w:tabs>
          <w:tab w:val="left" w:pos="1339"/>
        </w:tabs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к работе в выходные и нерабочие праздничные дни инвалидов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установленным федеральными законами и иными нормативными правовыми актами Российской Федерации. При этом инвалиды должны быть под роспись ознакомлены со своим правом отказаться от работы в выходной или нерабочий праздничный день.</w:t>
      </w:r>
    </w:p>
    <w:p w:rsidR="0036484E" w:rsidRPr="0036484E" w:rsidRDefault="0036484E" w:rsidP="0036484E">
      <w:pPr>
        <w:keepNext/>
        <w:keepLines/>
        <w:numPr>
          <w:ilvl w:val="0"/>
          <w:numId w:val="18"/>
        </w:numPr>
        <w:tabs>
          <w:tab w:val="left" w:pos="1162"/>
        </w:tabs>
        <w:spacing w:after="0" w:line="274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bookmark16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Рабочее время педагогического работника</w:t>
      </w:r>
      <w:bookmarkEnd w:id="13"/>
    </w:p>
    <w:p w:rsidR="0036484E" w:rsidRPr="0036484E" w:rsidRDefault="0036484E" w:rsidP="0036484E">
      <w:pPr>
        <w:numPr>
          <w:ilvl w:val="0"/>
          <w:numId w:val="20"/>
        </w:numPr>
        <w:tabs>
          <w:tab w:val="left" w:pos="1436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Рабочее время педагогического работника связанное с проведением заня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тий, определяется расписанием занятий.</w:t>
      </w:r>
    </w:p>
    <w:p w:rsidR="0036484E" w:rsidRPr="0036484E" w:rsidRDefault="0036484E" w:rsidP="0036484E">
      <w:pPr>
        <w:numPr>
          <w:ilvl w:val="0"/>
          <w:numId w:val="20"/>
        </w:numPr>
        <w:tabs>
          <w:tab w:val="left" w:pos="1350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 составляется и утверждается администрацией Учреждения по согласованию с профсоюзной организацией с учетом обеспечения педагогической целесооб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разности, соблюдения санитарно-гигиенических норм и максимальной экономии времени педа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гога.</w:t>
      </w:r>
    </w:p>
    <w:p w:rsidR="0036484E" w:rsidRPr="0036484E" w:rsidRDefault="0036484E" w:rsidP="0036484E">
      <w:pPr>
        <w:numPr>
          <w:ilvl w:val="0"/>
          <w:numId w:val="20"/>
        </w:numPr>
        <w:tabs>
          <w:tab w:val="left" w:pos="1345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К рабочему времени относятся также следующие мероприятия:</w:t>
      </w:r>
    </w:p>
    <w:p w:rsidR="0036484E" w:rsidRPr="0036484E" w:rsidRDefault="0036484E" w:rsidP="0036484E">
      <w:pPr>
        <w:numPr>
          <w:ilvl w:val="0"/>
          <w:numId w:val="21"/>
        </w:numPr>
        <w:tabs>
          <w:tab w:val="left" w:pos="726"/>
        </w:tabs>
        <w:spacing w:after="5" w:line="23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педагогического совета;</w:t>
      </w:r>
    </w:p>
    <w:p w:rsidR="0036484E" w:rsidRPr="0036484E" w:rsidRDefault="0036484E" w:rsidP="0036484E">
      <w:pPr>
        <w:numPr>
          <w:ilvl w:val="0"/>
          <w:numId w:val="21"/>
        </w:numPr>
        <w:tabs>
          <w:tab w:val="left" w:pos="735"/>
        </w:tabs>
        <w:spacing w:after="17" w:line="23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административное, производственное совещание;</w:t>
      </w:r>
    </w:p>
    <w:p w:rsidR="0036484E" w:rsidRPr="0036484E" w:rsidRDefault="0036484E" w:rsidP="0036484E">
      <w:pPr>
        <w:numPr>
          <w:ilvl w:val="0"/>
          <w:numId w:val="21"/>
        </w:numPr>
        <w:tabs>
          <w:tab w:val="left" w:pos="735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коллектива;</w:t>
      </w:r>
    </w:p>
    <w:p w:rsidR="0036484E" w:rsidRPr="0036484E" w:rsidRDefault="0036484E" w:rsidP="0036484E">
      <w:pPr>
        <w:numPr>
          <w:ilvl w:val="0"/>
          <w:numId w:val="21"/>
        </w:numPr>
        <w:tabs>
          <w:tab w:val="left" w:pos="726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методического объединения;</w:t>
      </w:r>
    </w:p>
    <w:p w:rsidR="0036484E" w:rsidRPr="0036484E" w:rsidRDefault="0036484E" w:rsidP="0036484E">
      <w:pPr>
        <w:numPr>
          <w:ilvl w:val="0"/>
          <w:numId w:val="21"/>
        </w:numPr>
        <w:tabs>
          <w:tab w:val="left" w:pos="730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собрание и собрание коллектива обучающихся</w:t>
      </w:r>
    </w:p>
    <w:p w:rsidR="0036484E" w:rsidRPr="0036484E" w:rsidRDefault="0036484E" w:rsidP="0036484E">
      <w:pPr>
        <w:numPr>
          <w:ilvl w:val="0"/>
          <w:numId w:val="21"/>
        </w:numPr>
        <w:tabs>
          <w:tab w:val="left" w:pos="730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внеурочное и внеклассное мероприятие;</w:t>
      </w:r>
    </w:p>
    <w:p w:rsidR="0036484E" w:rsidRPr="0036484E" w:rsidRDefault="0036484E" w:rsidP="0036484E">
      <w:pPr>
        <w:numPr>
          <w:ilvl w:val="0"/>
          <w:numId w:val="21"/>
        </w:numPr>
        <w:tabs>
          <w:tab w:val="left" w:pos="730"/>
        </w:tabs>
        <w:spacing w:after="0" w:line="288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дежурство педагогов по Учреждению.</w:t>
      </w:r>
    </w:p>
    <w:p w:rsidR="0036484E" w:rsidRPr="0036484E" w:rsidRDefault="0036484E" w:rsidP="0036484E">
      <w:pPr>
        <w:numPr>
          <w:ilvl w:val="0"/>
          <w:numId w:val="18"/>
        </w:numPr>
        <w:tabs>
          <w:tab w:val="left" w:pos="1153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единый день совещаний, педагогических советов - понедельник. Посещение всех видов совещаний обязательно для педагогических работников учреждения.</w:t>
      </w:r>
    </w:p>
    <w:p w:rsidR="0036484E" w:rsidRPr="0036484E" w:rsidRDefault="0036484E" w:rsidP="0036484E">
      <w:pPr>
        <w:keepNext/>
        <w:keepLines/>
        <w:numPr>
          <w:ilvl w:val="0"/>
          <w:numId w:val="18"/>
        </w:numPr>
        <w:tabs>
          <w:tab w:val="left" w:pos="1330"/>
        </w:tabs>
        <w:spacing w:after="0" w:line="274" w:lineRule="exact"/>
        <w:ind w:left="20" w:righ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bookmark17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 привлекает педагогических работников к дежурству по </w:t>
      </w:r>
      <w:bookmarkEnd w:id="14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Учреждению.</w:t>
      </w:r>
    </w:p>
    <w:p w:rsidR="0036484E" w:rsidRPr="0036484E" w:rsidRDefault="0036484E" w:rsidP="0036484E">
      <w:pPr>
        <w:numPr>
          <w:ilvl w:val="0"/>
          <w:numId w:val="22"/>
        </w:numPr>
        <w:tabs>
          <w:tab w:val="left" w:pos="1527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дежурств утверждается директором по согласованию с профсоюзной орга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низацией и вывешивается на видном месте.</w:t>
      </w:r>
      <w:bookmarkStart w:id="15" w:name="bookmark18"/>
    </w:p>
    <w:p w:rsidR="0036484E" w:rsidRPr="0036484E" w:rsidRDefault="0036484E" w:rsidP="0036484E">
      <w:pPr>
        <w:shd w:val="clear" w:color="auto" w:fill="FFFFFF"/>
        <w:tabs>
          <w:tab w:val="left" w:pos="1540"/>
        </w:tabs>
        <w:suppressAutoHyphens/>
        <w:autoSpaceDE w:val="0"/>
        <w:autoSpaceDN w:val="0"/>
        <w:adjustRightInd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5.10.2. Дежурство педагогов начинается за 20 минут до начала занятий обучающихся на. Учитель встречает обучающихся, осуществляет контроль соблюдения дисциплины, сохранности имущества, предотвращения несчастных случаев, фиксирует опоздания на уроки.</w:t>
      </w:r>
    </w:p>
    <w:p w:rsidR="0036484E" w:rsidRPr="0036484E" w:rsidRDefault="0036484E" w:rsidP="0036484E">
      <w:pPr>
        <w:shd w:val="clear" w:color="auto" w:fill="FFFFFF"/>
        <w:tabs>
          <w:tab w:val="left" w:pos="1530"/>
        </w:tabs>
        <w:suppressAutoHyphens/>
        <w:autoSpaceDE w:val="0"/>
        <w:autoSpaceDN w:val="0"/>
        <w:adjustRightInd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           5.10.3. Дежурный учитель во время перемен находится на своём посту, определённом гра</w:t>
      </w:r>
      <w:r w:rsidRPr="0036484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softHyphen/>
        <w:t>фиком дежурств, с целью осуществления контроля соблюдения дисциплины, исполнения локаль</w:t>
      </w:r>
      <w:r w:rsidRPr="0036484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softHyphen/>
        <w:t>ного акта о единой школьной форме обучающихся, контроль сохранности имущества, предотвра</w:t>
      </w:r>
      <w:r w:rsidRPr="0036484E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softHyphen/>
        <w:t>щения несчастных случаев, доносит необходимую информацию до дежурного администратора.</w:t>
      </w:r>
    </w:p>
    <w:p w:rsidR="0036484E" w:rsidRPr="0036484E" w:rsidRDefault="0036484E" w:rsidP="0036484E">
      <w:pPr>
        <w:keepNext/>
        <w:keepLines/>
        <w:numPr>
          <w:ilvl w:val="0"/>
          <w:numId w:val="18"/>
        </w:numPr>
        <w:tabs>
          <w:tab w:val="left" w:pos="1326"/>
        </w:tabs>
        <w:spacing w:after="0" w:line="274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 числа заместителей директор назначает дежурных администраторов.</w:t>
      </w:r>
      <w:bookmarkEnd w:id="15"/>
    </w:p>
    <w:p w:rsidR="0036484E" w:rsidRPr="0036484E" w:rsidRDefault="0036484E" w:rsidP="0036484E">
      <w:pPr>
        <w:numPr>
          <w:ilvl w:val="0"/>
          <w:numId w:val="23"/>
        </w:numPr>
        <w:tabs>
          <w:tab w:val="left" w:pos="1542"/>
        </w:tabs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Дежурный администратор исполняет свои обязанности согласно графику дежурств, утвержденному приказом руководителя.</w:t>
      </w:r>
    </w:p>
    <w:p w:rsidR="0036484E" w:rsidRPr="0036484E" w:rsidRDefault="0036484E" w:rsidP="0036484E">
      <w:pPr>
        <w:tabs>
          <w:tab w:val="left" w:pos="1542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</w:rPr>
        <w:t>5.12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Работникам Учреждения предоставляется ежегодный оплачиваемый отпуск продолжительностью не менее 28 календарных дней. </w:t>
      </w:r>
    </w:p>
    <w:p w:rsidR="0036484E" w:rsidRPr="0036484E" w:rsidRDefault="0036484E" w:rsidP="0036484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36484E">
        <w:rPr>
          <w:rFonts w:ascii="Times New Roman" w:eastAsia="Times New Roman" w:hAnsi="Times New Roman" w:cs="Times New Roman"/>
        </w:rPr>
        <w:t>5.12.1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t xml:space="preserve">. Педагогическим работникам предоставляется </w:t>
      </w:r>
      <w:r w:rsidRPr="003648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ежегодный основной удлиненный оплачиваемый отпуск в соответствии с 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t> постановлением Правительства РФ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br/>
        <w:t>от 14 мая 2015 г. N 466</w:t>
      </w:r>
      <w:r w:rsidRPr="0036484E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  <w:r w:rsidRPr="003648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84E" w:rsidRPr="0036484E" w:rsidRDefault="0036484E" w:rsidP="0036484E">
      <w:pPr>
        <w:tabs>
          <w:tab w:val="left" w:pos="1522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</w:rPr>
        <w:t>5.12.2.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щения. </w:t>
      </w:r>
    </w:p>
    <w:p w:rsidR="0036484E" w:rsidRPr="0036484E" w:rsidRDefault="0036484E" w:rsidP="0036484E">
      <w:pPr>
        <w:tabs>
          <w:tab w:val="left" w:pos="1522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5.12.3. Рабочий год, за который предоставляется отпуск, исчисляется с момента издания приказа о приеме на работу. </w:t>
      </w:r>
    </w:p>
    <w:p w:rsidR="0036484E" w:rsidRPr="00BF764B" w:rsidRDefault="0036484E" w:rsidP="0036484E">
      <w:pPr>
        <w:tabs>
          <w:tab w:val="left" w:pos="1513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5.12.4</w:t>
      </w: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.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Ежегодный оплачиваемый отпуск (основной, дополнительный) предоставля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ется Работнику в соответствии с графиком отпусков, согласованным с работодателем. </w:t>
      </w:r>
      <w:r w:rsidR="00BF764B" w:rsidRPr="00BF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36484E" w:rsidRPr="0036484E" w:rsidRDefault="0036484E" w:rsidP="0036484E">
      <w:pPr>
        <w:tabs>
          <w:tab w:val="left" w:pos="1513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5.12.5. Работник, поступивший на работу, в течение текущего учебного года по личному заявлению вправе использовать отпуск только за проработанный период. </w:t>
      </w:r>
    </w:p>
    <w:p w:rsidR="0036484E" w:rsidRPr="0036484E" w:rsidRDefault="0036484E" w:rsidP="0036484E">
      <w:pPr>
        <w:tabs>
          <w:tab w:val="left" w:pos="1503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5.12.6. При увольнении работнику выплачивается компенсация за неиспользованный от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пуск, либо удерживается излишне начисленные отпускные за предоставленные авансом дни от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пуска. </w:t>
      </w:r>
    </w:p>
    <w:p w:rsidR="0036484E" w:rsidRPr="0036484E" w:rsidRDefault="0036484E" w:rsidP="0036484E">
      <w:pPr>
        <w:tabs>
          <w:tab w:val="left" w:pos="1503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5.12.7. Отзыв из отпуска может быть осуществлен по согласованию сторон в связи с про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изводственной необходимостью. Неиспользованные дни отпуска по желанию работника могут быть предоставлены в другое время. </w:t>
      </w:r>
    </w:p>
    <w:p w:rsidR="0036484E" w:rsidRPr="0036484E" w:rsidRDefault="0036484E" w:rsidP="0036484E">
      <w:pPr>
        <w:tabs>
          <w:tab w:val="left" w:pos="1503"/>
        </w:tabs>
        <w:spacing w:after="0" w:line="274" w:lineRule="exact"/>
        <w:ind w:left="74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5.12.8. Отпуск без сохранения заработной платы может быть предоставлен по семейным и другим уважительным причинам по письменному заявлению работника руководителю Учрежде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ния. Возможность предоставления данных отпусков его продолжительность определяется руководителем учреждения.</w:t>
      </w:r>
    </w:p>
    <w:p w:rsidR="0036484E" w:rsidRPr="0036484E" w:rsidRDefault="0036484E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5.12.9. Работодатель обязан на основании письменного заявления работника предоставить отпуск без сохранения заработной платы в следующих случаях:</w:t>
      </w:r>
    </w:p>
    <w:p w:rsidR="0036484E" w:rsidRPr="0036484E" w:rsidRDefault="0036484E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участникам Великой Отечественной войны - до 35 календарных дней в году; </w:t>
      </w:r>
    </w:p>
    <w:p w:rsidR="0036484E" w:rsidRPr="0036484E" w:rsidRDefault="0036484E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работающим пенсионерам по старости (по возрасту) - до 14 календарных дней в году; </w:t>
      </w:r>
    </w:p>
    <w:p w:rsidR="0036484E" w:rsidRPr="0036484E" w:rsidRDefault="0036484E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наркотических средств и психотропных веществ, таможенных органов, сотрудников учреждений и органов уголовно-исполнительной системы,</w:t>
      </w:r>
      <w:r w:rsidR="00700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008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принудительного исполнения,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</w:t>
      </w:r>
      <w:proofErr w:type="gramEnd"/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в году;</w:t>
      </w:r>
    </w:p>
    <w:p w:rsidR="0036484E" w:rsidRPr="0036484E" w:rsidRDefault="0036484E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работающим инвалидам - до 60 календарных дней в году;</w:t>
      </w:r>
    </w:p>
    <w:p w:rsidR="0036484E" w:rsidRDefault="0036484E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работникам в случаях рождения ребенка, регистрации брака, смерти</w:t>
      </w:r>
      <w:r w:rsidR="00700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близких родственников - до пяти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календарных дней;</w:t>
      </w:r>
    </w:p>
    <w:p w:rsidR="00E20088" w:rsidRPr="0036484E" w:rsidRDefault="00E20088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других случаях, предусмотренных настоящим Кодексом, иными федеральными законами либо коллективным договором.</w:t>
      </w:r>
    </w:p>
    <w:p w:rsidR="0036484E" w:rsidRPr="0036484E" w:rsidRDefault="0036484E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5.13.В дополнение к установленной годовой \недельной учебной нагрузке Работник осу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ществляет замещение временно отсутствующих педагогов по приказу директора с последую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щей компенсацией в форме оплаты за проведенные часы.</w:t>
      </w:r>
    </w:p>
    <w:p w:rsidR="0036484E" w:rsidRPr="0036484E" w:rsidRDefault="0036484E" w:rsidP="00364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5.14. Время осенних, зимних, весенних и летних каникул, не совпадающих с очередным отпуском, является рабочим временем Работника. В эти периоды Работник привлекается Учреждением к педагогической, организационной и методической работе в пределах времени, не превышающего учебной нагрузки Работника в соответствие с планами работы Учреждения и должностными обязанностями Работника. С согласия Работника в период каникул он может выполнять другую работу. График работы Работника в каникулы утверждается приказом директора Учреждения.</w:t>
      </w:r>
    </w:p>
    <w:p w:rsidR="0036484E" w:rsidRPr="0036484E" w:rsidRDefault="0036484E" w:rsidP="0036484E">
      <w:pPr>
        <w:spacing w:before="184" w:after="0" w:line="274" w:lineRule="exact"/>
        <w:ind w:left="100" w:right="100" w:firstLine="16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6. Применяемые к работникам меры поощрения и взыскания </w:t>
      </w:r>
    </w:p>
    <w:p w:rsidR="0036484E" w:rsidRPr="0036484E" w:rsidRDefault="0036484E" w:rsidP="0036484E">
      <w:pPr>
        <w:spacing w:before="184" w:after="0" w:line="274" w:lineRule="exact"/>
        <w:ind w:left="100" w:right="100" w:firstLine="609"/>
        <w:jc w:val="both"/>
        <w:rPr>
          <w:rFonts w:ascii="Tahoma" w:eastAsia="Times New Roman" w:hAnsi="Tahoma" w:cs="Times New Roman"/>
          <w:color w:val="000000"/>
          <w:sz w:val="20"/>
          <w:szCs w:val="20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 w:rsidRPr="0036484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Работодатель поощряет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работников, добросовестно исполняющих трудовые обязан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ности, в следующих формах:</w:t>
      </w:r>
    </w:p>
    <w:p w:rsidR="0036484E" w:rsidRPr="0036484E" w:rsidRDefault="0036484E" w:rsidP="0036484E">
      <w:pPr>
        <w:numPr>
          <w:ilvl w:val="0"/>
          <w:numId w:val="24"/>
        </w:numPr>
        <w:tabs>
          <w:tab w:val="left" w:pos="647"/>
        </w:tabs>
        <w:spacing w:after="0" w:line="288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 благодарности;</w:t>
      </w:r>
    </w:p>
    <w:p w:rsidR="0036484E" w:rsidRPr="0036484E" w:rsidRDefault="0036484E" w:rsidP="0036484E">
      <w:pPr>
        <w:numPr>
          <w:ilvl w:val="0"/>
          <w:numId w:val="24"/>
        </w:numPr>
        <w:tabs>
          <w:tab w:val="left" w:pos="647"/>
        </w:tabs>
        <w:spacing w:after="0" w:line="288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ценным подарком;</w:t>
      </w:r>
    </w:p>
    <w:p w:rsidR="0036484E" w:rsidRPr="0036484E" w:rsidRDefault="0036484E" w:rsidP="0036484E">
      <w:pPr>
        <w:numPr>
          <w:ilvl w:val="0"/>
          <w:numId w:val="24"/>
        </w:numPr>
        <w:tabs>
          <w:tab w:val="left" w:pos="647"/>
        </w:tabs>
        <w:spacing w:after="0" w:line="288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почетной грамотой;</w:t>
      </w:r>
    </w:p>
    <w:p w:rsidR="0036484E" w:rsidRPr="0036484E" w:rsidRDefault="0036484E" w:rsidP="0036484E">
      <w:pPr>
        <w:numPr>
          <w:ilvl w:val="0"/>
          <w:numId w:val="24"/>
        </w:numPr>
        <w:tabs>
          <w:tab w:val="left" w:pos="647"/>
        </w:tabs>
        <w:spacing w:after="0" w:line="274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 званию лучшего по профессии;</w:t>
      </w:r>
    </w:p>
    <w:p w:rsidR="0036484E" w:rsidRPr="0036484E" w:rsidRDefault="0036484E" w:rsidP="0036484E">
      <w:pPr>
        <w:numPr>
          <w:ilvl w:val="0"/>
          <w:numId w:val="24"/>
        </w:numPr>
        <w:tabs>
          <w:tab w:val="left" w:pos="647"/>
        </w:tabs>
        <w:spacing w:after="0" w:line="274" w:lineRule="exact"/>
        <w:ind w:lef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к награждению государственными и отраслевыми наградами.</w:t>
      </w:r>
    </w:p>
    <w:p w:rsidR="0036484E" w:rsidRPr="0036484E" w:rsidRDefault="0036484E" w:rsidP="0036484E">
      <w:pPr>
        <w:tabs>
          <w:tab w:val="left" w:pos="1079"/>
        </w:tabs>
        <w:spacing w:after="0" w:line="274" w:lineRule="exact"/>
        <w:ind w:left="72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6.2.Сведения о поощрении вносятся в трудовую книжку работника в установленном поряд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ке.</w:t>
      </w:r>
    </w:p>
    <w:p w:rsidR="0036484E" w:rsidRPr="0036484E" w:rsidRDefault="0036484E" w:rsidP="0036484E">
      <w:pPr>
        <w:tabs>
          <w:tab w:val="left" w:pos="1084"/>
        </w:tabs>
        <w:spacing w:after="0" w:line="274" w:lineRule="exact"/>
        <w:ind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6.3. Работник несет ответственность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неисполнение или ненадлежащее исполнение обя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занностей, предусмотренных законодательством Российской Федерации, локальными норматив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актами и настоящим трудовым договором.</w:t>
      </w:r>
    </w:p>
    <w:p w:rsidR="0036484E" w:rsidRPr="0036484E" w:rsidRDefault="0036484E" w:rsidP="0036484E">
      <w:pPr>
        <w:spacing w:after="0" w:line="274" w:lineRule="exact"/>
        <w:ind w:left="100" w:right="10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6.3.1. За совершение дисциплинарного проступка, то есть за неисполнение или ненадле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жащее исполнение работником по его вине возложенных на него трудовых обязанностей, ра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ботодатель имеет право применить следующие дисциплинарные взыскания:</w:t>
      </w:r>
    </w:p>
    <w:p w:rsidR="0036484E" w:rsidRPr="0036484E" w:rsidRDefault="0036484E" w:rsidP="0036484E">
      <w:pPr>
        <w:tabs>
          <w:tab w:val="left" w:pos="975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замечание;</w:t>
      </w:r>
    </w:p>
    <w:p w:rsidR="0036484E" w:rsidRPr="0036484E" w:rsidRDefault="0036484E" w:rsidP="0036484E">
      <w:pPr>
        <w:tabs>
          <w:tab w:val="left" w:pos="999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выговор;</w:t>
      </w:r>
    </w:p>
    <w:p w:rsidR="0036484E" w:rsidRPr="0036484E" w:rsidRDefault="0036484E" w:rsidP="0036484E">
      <w:pPr>
        <w:tabs>
          <w:tab w:val="left" w:pos="985"/>
        </w:tabs>
        <w:spacing w:after="0" w:line="274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увольнение по соответствующему основанию.</w:t>
      </w:r>
    </w:p>
    <w:p w:rsidR="0036484E" w:rsidRPr="0036484E" w:rsidRDefault="0036484E" w:rsidP="0036484E">
      <w:pPr>
        <w:tabs>
          <w:tab w:val="left" w:pos="1359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  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6.3.2.Работодатель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работника.</w:t>
      </w:r>
    </w:p>
    <w:p w:rsidR="0036484E" w:rsidRPr="0036484E" w:rsidRDefault="0036484E" w:rsidP="0036484E">
      <w:pPr>
        <w:tabs>
          <w:tab w:val="left" w:pos="1335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нарного взыскания.</w:t>
      </w:r>
    </w:p>
    <w:p w:rsidR="0036484E" w:rsidRPr="0036484E" w:rsidRDefault="0036484E" w:rsidP="0036484E">
      <w:pPr>
        <w:tabs>
          <w:tab w:val="left" w:pos="1345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  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6.3.3. Работник может быть привлечен к дисциплинарной и материальной ответственно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в порядке, установленном Трудовым кодексом Российской Федерации и иными феде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ральными законами, а также к гражданско-правовой, административной и уголовной ответст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венности в порядке, установленном федеральными законами.</w:t>
      </w:r>
    </w:p>
    <w:p w:rsidR="0036484E" w:rsidRPr="0036484E" w:rsidRDefault="0036484E" w:rsidP="0036484E">
      <w:pPr>
        <w:tabs>
          <w:tab w:val="left" w:pos="1350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  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6.3.4. В случае причинения Учреждению материального ущерба в результате виновных действий (бездействия) Работник несет материальную ответственность в размере прямого дей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ствительного ущерба в порядке, установленном законодательством.</w:t>
      </w:r>
    </w:p>
    <w:p w:rsidR="0036484E" w:rsidRPr="0036484E" w:rsidRDefault="0036484E" w:rsidP="0036484E">
      <w:pPr>
        <w:tabs>
          <w:tab w:val="left" w:pos="1350"/>
        </w:tabs>
        <w:spacing w:after="24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lastRenderedPageBreak/>
        <w:t xml:space="preserve">  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6.3.5. Работник несет полную материальную ответственность за прямой действительный ущерб, причиненный учреждению, в соответствии со статьей 277 Трудового кодекса Российской Федерации.</w:t>
      </w:r>
    </w:p>
    <w:p w:rsidR="0036484E" w:rsidRPr="0036484E" w:rsidRDefault="0036484E" w:rsidP="0036484E">
      <w:pPr>
        <w:keepNext/>
        <w:keepLines/>
        <w:spacing w:after="0" w:line="274" w:lineRule="exact"/>
        <w:ind w:left="19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bookmark20"/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7. Особые вопросы регулирования трудовых отношений</w:t>
      </w:r>
      <w:bookmarkEnd w:id="16"/>
    </w:p>
    <w:p w:rsidR="0036484E" w:rsidRPr="0036484E" w:rsidRDefault="0036484E" w:rsidP="0036484E">
      <w:pPr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7.1. Заседания методических объединений педагогов Учреждения проводятся каждую третью сре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 месяца. Общие родительские собрания созываются не реже двух раз в год, классные - не реже че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тырех раз в год.</w:t>
      </w:r>
    </w:p>
    <w:p w:rsidR="0036484E" w:rsidRPr="0036484E" w:rsidRDefault="0036484E" w:rsidP="0036484E">
      <w:pPr>
        <w:tabs>
          <w:tab w:val="left" w:pos="1196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7.2. Общие собрания трудового коллектива, заседания педагогического совета, заседания методических объединений педагогов Учреждения должны продолжаться, как правило, не более двух часов, родительское собрание - 1,5 часа, собрания обучающихся - 1 час, занятия кружков, секций - от 45 минут до 1,5 часа.</w:t>
      </w:r>
    </w:p>
    <w:p w:rsidR="0036484E" w:rsidRPr="0036484E" w:rsidRDefault="0036484E" w:rsidP="0036484E">
      <w:pPr>
        <w:tabs>
          <w:tab w:val="left" w:pos="1134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7.3. Родители (законные представали) обучающихся могут присутствовать во время занятий   в группе только с разрешения директора Учреждения или его заместителя. Вход в группу после начала занятия   разрешается только директору и его заместителям в целях кон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троля. Не разрешается делать педагогическим работникам замечания по поводу их работы во время проведения занятия, а также в присутствии обучающихся, работников и родителей (закон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представителей) обучающихся.</w:t>
      </w:r>
    </w:p>
    <w:p w:rsidR="0036484E" w:rsidRPr="0036484E" w:rsidRDefault="0036484E" w:rsidP="0036484E">
      <w:pPr>
        <w:tabs>
          <w:tab w:val="left" w:pos="1148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7.4. Проведение общешкольных праздничных мероприятий с обучающимися допускается до 20.00 часов , проведение кружковых занятий, секций до 20.00 часов.</w:t>
      </w:r>
    </w:p>
    <w:p w:rsidR="0036484E" w:rsidRPr="0036484E" w:rsidRDefault="0036484E" w:rsidP="0036484E">
      <w:pPr>
        <w:tabs>
          <w:tab w:val="left" w:pos="1134"/>
        </w:tabs>
        <w:spacing w:after="0" w:line="274" w:lineRule="exact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ahoma" w:eastAsia="Times New Roman" w:hAnsi="Tahoma" w:cs="Times New Roman"/>
          <w:color w:val="000000"/>
          <w:sz w:val="28"/>
          <w:szCs w:val="28"/>
        </w:rPr>
        <w:t xml:space="preserve">     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7.5. Поездки с обучающимися проводятся после издания приказа директора с назначе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лиц, ответственных за сохранение жизни и здоровья несовершеннолетних во время мероприя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тия.</w:t>
      </w:r>
    </w:p>
    <w:p w:rsidR="0036484E" w:rsidRPr="0036484E" w:rsidRDefault="0036484E" w:rsidP="0036484E">
      <w:pPr>
        <w:keepNext/>
        <w:keepLines/>
        <w:spacing w:after="0" w:line="274" w:lineRule="exact"/>
        <w:ind w:left="3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7" w:name="bookmark21"/>
    </w:p>
    <w:p w:rsidR="0036484E" w:rsidRPr="0036484E" w:rsidRDefault="0036484E" w:rsidP="0036484E">
      <w:pPr>
        <w:keepNext/>
        <w:keepLines/>
        <w:spacing w:after="0" w:line="274" w:lineRule="exact"/>
        <w:ind w:left="3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b/>
          <w:bCs/>
          <w:sz w:val="28"/>
          <w:szCs w:val="28"/>
        </w:rPr>
        <w:t>9. Заключительные положения</w:t>
      </w:r>
      <w:bookmarkEnd w:id="17"/>
    </w:p>
    <w:p w:rsidR="0036484E" w:rsidRPr="0036484E" w:rsidRDefault="0036484E" w:rsidP="0036484E">
      <w:pPr>
        <w:spacing w:after="257" w:line="274" w:lineRule="exact"/>
        <w:ind w:left="2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9.1. Правила вступают в силу со дня вступления в силу коллективного договора, приложе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к которому они являются, и действуют в течение периода действия коллективного догово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ра.</w:t>
      </w:r>
    </w:p>
    <w:p w:rsidR="0036484E" w:rsidRPr="0036484E" w:rsidRDefault="0036484E" w:rsidP="0036484E">
      <w:pPr>
        <w:spacing w:after="0" w:line="552" w:lineRule="exact"/>
        <w:ind w:left="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>« ___ » ____________  2020 г.</w:t>
      </w:r>
    </w:p>
    <w:p w:rsidR="0036484E" w:rsidRPr="0036484E" w:rsidRDefault="0036484E" w:rsidP="0036484E">
      <w:pPr>
        <w:spacing w:after="0" w:line="552" w:lineRule="exact"/>
        <w:ind w:left="20" w:right="-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трудового распорядка составлены на 12 (двенадцати) листах. </w:t>
      </w:r>
      <w:r w:rsidRPr="003648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правила внутреннего трудового распорядка ознакомлен(а)</w:t>
      </w:r>
    </w:p>
    <w:p w:rsidR="0036484E" w:rsidRPr="0036484E" w:rsidRDefault="0036484E" w:rsidP="003648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6484E" w:rsidRPr="0036484E">
          <w:type w:val="continuous"/>
          <w:pgSz w:w="11905" w:h="16837"/>
          <w:pgMar w:top="955" w:right="622" w:bottom="1071" w:left="941" w:header="0" w:footer="3" w:gutter="0"/>
          <w:cols w:space="720"/>
        </w:sectPr>
      </w:pPr>
    </w:p>
    <w:p w:rsidR="0036484E" w:rsidRPr="0036484E" w:rsidRDefault="0036484E" w:rsidP="0036484E">
      <w:pPr>
        <w:spacing w:after="240" w:line="274" w:lineRule="exact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0491" w:rsidRDefault="00290491"/>
    <w:sectPr w:rsidR="00290491" w:rsidSect="00EE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C7C0E1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>
    <w:nsid w:val="0000000D"/>
    <w:multiLevelType w:val="multilevel"/>
    <w:tmpl w:val="5F769B6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4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4">
    <w:nsid w:val="0000001D"/>
    <w:multiLevelType w:val="multilevel"/>
    <w:tmpl w:val="3D5419D6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5">
    <w:nsid w:val="00000021"/>
    <w:multiLevelType w:val="multilevel"/>
    <w:tmpl w:val="00000020"/>
    <w:lvl w:ilvl="0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23"/>
    <w:multiLevelType w:val="multilevel"/>
    <w:tmpl w:val="00000022"/>
    <w:lvl w:ilvl="0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7">
    <w:nsid w:val="00000025"/>
    <w:multiLevelType w:val="multilevel"/>
    <w:tmpl w:val="000000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8">
    <w:nsid w:val="00000027"/>
    <w:multiLevelType w:val="multilevel"/>
    <w:tmpl w:val="00000026"/>
    <w:lvl w:ilvl="0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5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9">
    <w:nsid w:val="00000029"/>
    <w:multiLevelType w:val="multilevel"/>
    <w:tmpl w:val="00000028"/>
    <w:lvl w:ilvl="0">
      <w:start w:val="1"/>
      <w:numFmt w:val="decimal"/>
      <w:lvlText w:val="5.1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0">
    <w:nsid w:val="0000002F"/>
    <w:multiLevelType w:val="multilevel"/>
    <w:tmpl w:val="0000002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21">
    <w:nsid w:val="131950FD"/>
    <w:multiLevelType w:val="multilevel"/>
    <w:tmpl w:val="8CB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BD4E6D"/>
    <w:multiLevelType w:val="hybridMultilevel"/>
    <w:tmpl w:val="81A2A05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D2E"/>
    <w:rsid w:val="00152C8D"/>
    <w:rsid w:val="001F0A8C"/>
    <w:rsid w:val="00290491"/>
    <w:rsid w:val="0029471C"/>
    <w:rsid w:val="003338B5"/>
    <w:rsid w:val="0036484E"/>
    <w:rsid w:val="003C1443"/>
    <w:rsid w:val="00472844"/>
    <w:rsid w:val="00481B21"/>
    <w:rsid w:val="004B54D0"/>
    <w:rsid w:val="005E0E3F"/>
    <w:rsid w:val="005F104A"/>
    <w:rsid w:val="006150ED"/>
    <w:rsid w:val="00700FB2"/>
    <w:rsid w:val="008550A2"/>
    <w:rsid w:val="008E6C50"/>
    <w:rsid w:val="009501C8"/>
    <w:rsid w:val="00A27713"/>
    <w:rsid w:val="00B1290B"/>
    <w:rsid w:val="00BF764B"/>
    <w:rsid w:val="00CC15E6"/>
    <w:rsid w:val="00D44AE9"/>
    <w:rsid w:val="00E20088"/>
    <w:rsid w:val="00EE6C1E"/>
    <w:rsid w:val="00E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D2E"/>
    <w:pPr>
      <w:spacing w:after="0" w:line="240" w:lineRule="auto"/>
    </w:pPr>
  </w:style>
  <w:style w:type="table" w:styleId="a4">
    <w:name w:val="Table Grid"/>
    <w:basedOn w:val="a1"/>
    <w:uiPriority w:val="59"/>
    <w:rsid w:val="00EF0D2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5F104A"/>
    <w:pPr>
      <w:shd w:val="clear" w:color="auto" w:fill="FFFFFF"/>
      <w:spacing w:after="0" w:line="278" w:lineRule="exact"/>
      <w:jc w:val="both"/>
    </w:pPr>
    <w:rPr>
      <w:rFonts w:ascii="Tahoma" w:eastAsia="Times New Roman" w:hAnsi="Tahoma" w:cs="Times New Roman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F104A"/>
    <w:rPr>
      <w:rFonts w:ascii="Tahoma" w:eastAsia="Times New Roman" w:hAnsi="Tahoma" w:cs="Times New Roman"/>
      <w:color w:val="000000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E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5210</Words>
  <Characters>29698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16</cp:revision>
  <cp:lastPrinted>2021-08-04T05:12:00Z</cp:lastPrinted>
  <dcterms:created xsi:type="dcterms:W3CDTF">2021-07-11T09:10:00Z</dcterms:created>
  <dcterms:modified xsi:type="dcterms:W3CDTF">2022-08-12T06:20:00Z</dcterms:modified>
</cp:coreProperties>
</file>